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F4BA" w14:textId="77777777" w:rsidR="00DD0C09" w:rsidRPr="002C35E7" w:rsidRDefault="002C35E7" w:rsidP="002C35E7">
      <w:pPr>
        <w:pStyle w:val="Ttulo1"/>
        <w:jc w:val="center"/>
        <w:rPr>
          <w:color w:val="auto"/>
          <w:lang w:val="pt-BR"/>
        </w:rPr>
      </w:pPr>
      <w:r w:rsidRPr="002C35E7">
        <w:rPr>
          <w:color w:val="auto"/>
          <w:lang w:val="pt-BR"/>
        </w:rPr>
        <w:t>MODELO DE PROPOSTA COMERCIAL</w:t>
      </w:r>
    </w:p>
    <w:p w14:paraId="77ED43DB" w14:textId="77777777" w:rsidR="00DD0C09" w:rsidRPr="002C35E7" w:rsidRDefault="002C35E7">
      <w:pPr>
        <w:rPr>
          <w:lang w:val="pt-BR"/>
        </w:rPr>
      </w:pPr>
      <w:r w:rsidRPr="002C35E7">
        <w:rPr>
          <w:lang w:val="pt-BR"/>
        </w:rPr>
        <w:t>Processo Administrativo nº 020/2025</w:t>
      </w:r>
    </w:p>
    <w:p w14:paraId="645122EA" w14:textId="77777777" w:rsidR="00DD0C09" w:rsidRPr="002C35E7" w:rsidRDefault="002C35E7">
      <w:pPr>
        <w:rPr>
          <w:lang w:val="pt-BR"/>
        </w:rPr>
      </w:pPr>
      <w:r w:rsidRPr="002C35E7">
        <w:rPr>
          <w:lang w:val="pt-BR"/>
        </w:rPr>
        <w:t>À Câmara Municipal de Embu-Guaçu</w:t>
      </w:r>
    </w:p>
    <w:p w14:paraId="17B55CAD" w14:textId="3E3C4862" w:rsidR="00DD0C09" w:rsidRPr="002C35E7" w:rsidRDefault="002C35E7">
      <w:pPr>
        <w:rPr>
          <w:lang w:val="pt-BR"/>
        </w:rPr>
      </w:pPr>
      <w:r w:rsidRPr="002C35E7">
        <w:rPr>
          <w:lang w:val="pt-BR"/>
        </w:rPr>
        <w:t xml:space="preserve">1.1 </w:t>
      </w:r>
      <w:r w:rsidR="006E78A3">
        <w:rPr>
          <w:lang w:val="pt-BR"/>
        </w:rPr>
        <w:t>P</w:t>
      </w:r>
      <w:r w:rsidRPr="002C35E7">
        <w:rPr>
          <w:lang w:val="pt-BR"/>
        </w:rPr>
        <w:t xml:space="preserve">roposta de valores para Aquisição de Materiais para Composição de Kits de Primeiros Socorros, </w:t>
      </w:r>
      <w:r w:rsidR="006E78A3">
        <w:rPr>
          <w:lang w:val="pt-BR"/>
        </w:rPr>
        <w:t>para Câmara Municipal de Embu-Guaçu, c</w:t>
      </w:r>
      <w:r w:rsidRPr="002C35E7">
        <w:rPr>
          <w:lang w:val="pt-BR"/>
        </w:rPr>
        <w:t>onforme condições e exigências estabelecidas no Termo de Referência.</w:t>
      </w:r>
    </w:p>
    <w:tbl>
      <w:tblPr>
        <w:tblStyle w:val="Tabelacomgrade"/>
        <w:tblW w:w="8711" w:type="dxa"/>
        <w:tblLook w:val="04A0" w:firstRow="1" w:lastRow="0" w:firstColumn="1" w:lastColumn="0" w:noHBand="0" w:noVBand="1"/>
      </w:tblPr>
      <w:tblGrid>
        <w:gridCol w:w="974"/>
        <w:gridCol w:w="2096"/>
        <w:gridCol w:w="1332"/>
        <w:gridCol w:w="1103"/>
        <w:gridCol w:w="1084"/>
        <w:gridCol w:w="1061"/>
        <w:gridCol w:w="1061"/>
      </w:tblGrid>
      <w:tr w:rsidR="00DD0C09" w:rsidRPr="00901360" w14:paraId="4644ECCF" w14:textId="77777777" w:rsidTr="00E35A98">
        <w:trPr>
          <w:trHeight w:val="770"/>
        </w:trPr>
        <w:tc>
          <w:tcPr>
            <w:tcW w:w="974" w:type="dxa"/>
          </w:tcPr>
          <w:p w14:paraId="23B12161" w14:textId="77777777" w:rsidR="00DD0C09" w:rsidRPr="00901360" w:rsidRDefault="002C35E7">
            <w:pPr>
              <w:rPr>
                <w:sz w:val="24"/>
                <w:szCs w:val="24"/>
              </w:rPr>
            </w:pPr>
            <w:r w:rsidRPr="00901360">
              <w:rPr>
                <w:sz w:val="24"/>
                <w:szCs w:val="24"/>
              </w:rPr>
              <w:t>ITEM</w:t>
            </w:r>
          </w:p>
        </w:tc>
        <w:tc>
          <w:tcPr>
            <w:tcW w:w="2096" w:type="dxa"/>
          </w:tcPr>
          <w:p w14:paraId="5D5A597B" w14:textId="77777777" w:rsidR="00DD0C09" w:rsidRPr="00901360" w:rsidRDefault="002C35E7">
            <w:pPr>
              <w:rPr>
                <w:sz w:val="24"/>
                <w:szCs w:val="24"/>
              </w:rPr>
            </w:pPr>
            <w:r w:rsidRPr="00901360">
              <w:rPr>
                <w:sz w:val="24"/>
                <w:szCs w:val="24"/>
              </w:rPr>
              <w:t>DESCRIÇÃO</w:t>
            </w:r>
          </w:p>
        </w:tc>
        <w:tc>
          <w:tcPr>
            <w:tcW w:w="1332" w:type="dxa"/>
          </w:tcPr>
          <w:p w14:paraId="6E27BC51" w14:textId="77777777" w:rsidR="00DD0C09" w:rsidRPr="00901360" w:rsidRDefault="002C35E7">
            <w:pPr>
              <w:rPr>
                <w:sz w:val="24"/>
                <w:szCs w:val="24"/>
              </w:rPr>
            </w:pPr>
            <w:r w:rsidRPr="00901360">
              <w:rPr>
                <w:sz w:val="24"/>
                <w:szCs w:val="24"/>
              </w:rPr>
              <w:t>UND</w:t>
            </w:r>
          </w:p>
        </w:tc>
        <w:tc>
          <w:tcPr>
            <w:tcW w:w="1103" w:type="dxa"/>
          </w:tcPr>
          <w:p w14:paraId="05705A34" w14:textId="77777777" w:rsidR="00DD0C09" w:rsidRPr="00901360" w:rsidRDefault="002C35E7">
            <w:pPr>
              <w:rPr>
                <w:sz w:val="24"/>
                <w:szCs w:val="24"/>
              </w:rPr>
            </w:pPr>
            <w:r w:rsidRPr="00901360">
              <w:rPr>
                <w:sz w:val="24"/>
                <w:szCs w:val="24"/>
              </w:rPr>
              <w:t>QUANT. LEG.</w:t>
            </w:r>
          </w:p>
        </w:tc>
        <w:tc>
          <w:tcPr>
            <w:tcW w:w="1084" w:type="dxa"/>
          </w:tcPr>
          <w:p w14:paraId="42412A39" w14:textId="77777777" w:rsidR="00DD0C09" w:rsidRPr="00901360" w:rsidRDefault="002C35E7">
            <w:pPr>
              <w:rPr>
                <w:sz w:val="24"/>
                <w:szCs w:val="24"/>
              </w:rPr>
            </w:pPr>
            <w:r w:rsidRPr="00901360">
              <w:rPr>
                <w:sz w:val="24"/>
                <w:szCs w:val="24"/>
              </w:rPr>
              <w:t>MARCA</w:t>
            </w:r>
          </w:p>
        </w:tc>
        <w:tc>
          <w:tcPr>
            <w:tcW w:w="1061" w:type="dxa"/>
          </w:tcPr>
          <w:p w14:paraId="58FDA26C" w14:textId="77777777" w:rsidR="00DD0C09" w:rsidRPr="00901360" w:rsidRDefault="002C35E7">
            <w:pPr>
              <w:rPr>
                <w:sz w:val="24"/>
                <w:szCs w:val="24"/>
              </w:rPr>
            </w:pPr>
            <w:r w:rsidRPr="00901360">
              <w:rPr>
                <w:sz w:val="24"/>
                <w:szCs w:val="24"/>
              </w:rPr>
              <w:t>VALOR UNIT. REF.</w:t>
            </w:r>
          </w:p>
        </w:tc>
        <w:tc>
          <w:tcPr>
            <w:tcW w:w="1061" w:type="dxa"/>
          </w:tcPr>
          <w:p w14:paraId="154D01A6" w14:textId="77777777" w:rsidR="00DD0C09" w:rsidRPr="00901360" w:rsidRDefault="002C35E7">
            <w:pPr>
              <w:rPr>
                <w:sz w:val="24"/>
                <w:szCs w:val="24"/>
              </w:rPr>
            </w:pPr>
            <w:r w:rsidRPr="00901360">
              <w:rPr>
                <w:sz w:val="24"/>
                <w:szCs w:val="24"/>
              </w:rPr>
              <w:t>VALOR TOTAL REF.</w:t>
            </w:r>
          </w:p>
        </w:tc>
      </w:tr>
      <w:tr w:rsidR="00DD0C09" w:rsidRPr="00901360" w14:paraId="2CDB5EEC" w14:textId="77777777" w:rsidTr="00901360">
        <w:trPr>
          <w:trHeight w:val="1666"/>
        </w:trPr>
        <w:tc>
          <w:tcPr>
            <w:tcW w:w="974" w:type="dxa"/>
          </w:tcPr>
          <w:p w14:paraId="5D3DA12E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1</w:t>
            </w:r>
          </w:p>
        </w:tc>
        <w:tc>
          <w:tcPr>
            <w:tcW w:w="2096" w:type="dxa"/>
          </w:tcPr>
          <w:p w14:paraId="205D55B4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  <w:lang w:val="pt-BR"/>
              </w:rPr>
              <w:t xml:space="preserve">Curativo adesivo hipoalergênico, estéril, filme plástico </w:t>
            </w:r>
            <w:proofErr w:type="spellStart"/>
            <w:r w:rsidRPr="00901360">
              <w:rPr>
                <w:sz w:val="18"/>
                <w:szCs w:val="18"/>
                <w:lang w:val="pt-BR"/>
              </w:rPr>
              <w:t>microperfurado</w:t>
            </w:r>
            <w:proofErr w:type="spellEnd"/>
            <w:r w:rsidRPr="00901360">
              <w:rPr>
                <w:sz w:val="18"/>
                <w:szCs w:val="18"/>
                <w:lang w:val="pt-BR"/>
              </w:rPr>
              <w:t xml:space="preserve">, almofada absorvente central, emb. individual. </w:t>
            </w:r>
            <w:r w:rsidRPr="00901360">
              <w:rPr>
                <w:sz w:val="18"/>
                <w:szCs w:val="18"/>
              </w:rPr>
              <w:t>Med: 19x72mm.</w:t>
            </w:r>
          </w:p>
        </w:tc>
        <w:tc>
          <w:tcPr>
            <w:tcW w:w="1332" w:type="dxa"/>
          </w:tcPr>
          <w:p w14:paraId="566B1A7E" w14:textId="77777777" w:rsidR="00DD0C09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 xml:space="preserve">Caixa c/ 40 </w:t>
            </w:r>
            <w:proofErr w:type="spellStart"/>
            <w:r w:rsidRPr="00901360">
              <w:rPr>
                <w:sz w:val="18"/>
                <w:szCs w:val="18"/>
              </w:rPr>
              <w:t>unid</w:t>
            </w:r>
            <w:proofErr w:type="spellEnd"/>
            <w:r w:rsidRPr="00901360">
              <w:rPr>
                <w:sz w:val="18"/>
                <w:szCs w:val="18"/>
              </w:rPr>
              <w:t>.</w:t>
            </w:r>
          </w:p>
          <w:p w14:paraId="37AD94C3" w14:textId="77777777" w:rsidR="002A0B08" w:rsidRPr="00901360" w:rsidRDefault="002A0B08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14:paraId="1930C36D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4</w:t>
            </w:r>
          </w:p>
        </w:tc>
        <w:tc>
          <w:tcPr>
            <w:tcW w:w="1084" w:type="dxa"/>
          </w:tcPr>
          <w:p w14:paraId="7EC5E41E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08CD4398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45A6D8E3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204ACD8C" w14:textId="77777777" w:rsidTr="00901360">
        <w:trPr>
          <w:trHeight w:val="698"/>
        </w:trPr>
        <w:tc>
          <w:tcPr>
            <w:tcW w:w="974" w:type="dxa"/>
          </w:tcPr>
          <w:p w14:paraId="76D55122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2</w:t>
            </w:r>
          </w:p>
        </w:tc>
        <w:tc>
          <w:tcPr>
            <w:tcW w:w="2096" w:type="dxa"/>
          </w:tcPr>
          <w:p w14:paraId="7096778A" w14:textId="77777777" w:rsidR="00DD0C09" w:rsidRPr="00901360" w:rsidRDefault="002C35E7">
            <w:pPr>
              <w:rPr>
                <w:sz w:val="18"/>
                <w:szCs w:val="18"/>
                <w:lang w:val="pt-BR"/>
              </w:rPr>
            </w:pPr>
            <w:r w:rsidRPr="00901360">
              <w:rPr>
                <w:sz w:val="18"/>
                <w:szCs w:val="18"/>
                <w:lang w:val="pt-BR"/>
              </w:rPr>
              <w:t>Compressa de gaze estéril, 100% algodão, 8 camadas, 7,5x7,5cm.</w:t>
            </w:r>
          </w:p>
        </w:tc>
        <w:tc>
          <w:tcPr>
            <w:tcW w:w="1332" w:type="dxa"/>
          </w:tcPr>
          <w:p w14:paraId="5774E271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 xml:space="preserve">Pacote c/ 10 </w:t>
            </w:r>
            <w:proofErr w:type="spellStart"/>
            <w:r w:rsidRPr="00901360">
              <w:rPr>
                <w:sz w:val="18"/>
                <w:szCs w:val="18"/>
              </w:rPr>
              <w:t>unid</w:t>
            </w:r>
            <w:proofErr w:type="spellEnd"/>
            <w:r w:rsidRPr="00901360">
              <w:rPr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14:paraId="3A1FE5E3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20</w:t>
            </w:r>
          </w:p>
        </w:tc>
        <w:tc>
          <w:tcPr>
            <w:tcW w:w="1084" w:type="dxa"/>
          </w:tcPr>
          <w:p w14:paraId="74C31153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7A7C9183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17E7523E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1443C765" w14:textId="77777777" w:rsidTr="00E35A98">
        <w:trPr>
          <w:trHeight w:val="770"/>
        </w:trPr>
        <w:tc>
          <w:tcPr>
            <w:tcW w:w="974" w:type="dxa"/>
          </w:tcPr>
          <w:p w14:paraId="70BC3019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3</w:t>
            </w:r>
          </w:p>
        </w:tc>
        <w:tc>
          <w:tcPr>
            <w:tcW w:w="2096" w:type="dxa"/>
          </w:tcPr>
          <w:p w14:paraId="7E8E30C8" w14:textId="77777777" w:rsidR="00DD0C09" w:rsidRPr="00901360" w:rsidRDefault="002C35E7">
            <w:pPr>
              <w:rPr>
                <w:sz w:val="18"/>
                <w:szCs w:val="18"/>
                <w:lang w:val="pt-BR"/>
              </w:rPr>
            </w:pPr>
            <w:r w:rsidRPr="00901360">
              <w:rPr>
                <w:sz w:val="18"/>
                <w:szCs w:val="18"/>
                <w:lang w:val="pt-BR"/>
              </w:rPr>
              <w:t>Atadura crepom 100% algodão, 10cm x 1,80m.</w:t>
            </w:r>
          </w:p>
        </w:tc>
        <w:tc>
          <w:tcPr>
            <w:tcW w:w="1332" w:type="dxa"/>
          </w:tcPr>
          <w:p w14:paraId="2FF252AE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 xml:space="preserve">Pacote c/ 12 </w:t>
            </w:r>
            <w:proofErr w:type="spellStart"/>
            <w:r w:rsidRPr="00901360">
              <w:rPr>
                <w:sz w:val="18"/>
                <w:szCs w:val="18"/>
              </w:rPr>
              <w:t>unid</w:t>
            </w:r>
            <w:proofErr w:type="spellEnd"/>
            <w:r w:rsidRPr="00901360">
              <w:rPr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14:paraId="7E5AB7F2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14:paraId="794FBDD7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0332D5EC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5045791A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1975E41F" w14:textId="77777777" w:rsidTr="00901360">
        <w:trPr>
          <w:trHeight w:val="776"/>
        </w:trPr>
        <w:tc>
          <w:tcPr>
            <w:tcW w:w="974" w:type="dxa"/>
          </w:tcPr>
          <w:p w14:paraId="07453C38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4</w:t>
            </w:r>
          </w:p>
        </w:tc>
        <w:tc>
          <w:tcPr>
            <w:tcW w:w="2096" w:type="dxa"/>
          </w:tcPr>
          <w:p w14:paraId="0623F19C" w14:textId="77777777" w:rsidR="00DD0C09" w:rsidRPr="00901360" w:rsidRDefault="002C35E7">
            <w:pPr>
              <w:rPr>
                <w:sz w:val="18"/>
                <w:szCs w:val="18"/>
                <w:lang w:val="pt-BR"/>
              </w:rPr>
            </w:pPr>
            <w:r w:rsidRPr="00901360">
              <w:rPr>
                <w:sz w:val="18"/>
                <w:szCs w:val="18"/>
                <w:lang w:val="pt-BR"/>
              </w:rPr>
              <w:t>Esparadrapo 2,5cm x 4,5m, tecido algodão, hipoalergênico.</w:t>
            </w:r>
          </w:p>
        </w:tc>
        <w:tc>
          <w:tcPr>
            <w:tcW w:w="1332" w:type="dxa"/>
          </w:tcPr>
          <w:p w14:paraId="2BF8A92B" w14:textId="77777777" w:rsidR="00DD0C09" w:rsidRPr="00901360" w:rsidRDefault="002C35E7">
            <w:pPr>
              <w:rPr>
                <w:sz w:val="18"/>
                <w:szCs w:val="18"/>
              </w:rPr>
            </w:pPr>
            <w:proofErr w:type="spellStart"/>
            <w:r w:rsidRPr="00901360">
              <w:rPr>
                <w:sz w:val="18"/>
                <w:szCs w:val="18"/>
              </w:rPr>
              <w:t>Embalagem</w:t>
            </w:r>
            <w:proofErr w:type="spellEnd"/>
            <w:r w:rsidRPr="00901360">
              <w:rPr>
                <w:sz w:val="18"/>
                <w:szCs w:val="18"/>
              </w:rPr>
              <w:t xml:space="preserve"> </w:t>
            </w:r>
            <w:proofErr w:type="spellStart"/>
            <w:r w:rsidRPr="00901360">
              <w:rPr>
                <w:sz w:val="18"/>
                <w:szCs w:val="18"/>
              </w:rPr>
              <w:t>indiv</w:t>
            </w:r>
            <w:proofErr w:type="spellEnd"/>
            <w:r w:rsidRPr="00901360">
              <w:rPr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14:paraId="7D7E92A3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4</w:t>
            </w:r>
          </w:p>
        </w:tc>
        <w:tc>
          <w:tcPr>
            <w:tcW w:w="1084" w:type="dxa"/>
          </w:tcPr>
          <w:p w14:paraId="7BCC6402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6B259709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1C202D48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3BE303EB" w14:textId="77777777" w:rsidTr="00901360">
        <w:trPr>
          <w:trHeight w:val="843"/>
        </w:trPr>
        <w:tc>
          <w:tcPr>
            <w:tcW w:w="974" w:type="dxa"/>
          </w:tcPr>
          <w:p w14:paraId="5ABD3F3E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5</w:t>
            </w:r>
          </w:p>
        </w:tc>
        <w:tc>
          <w:tcPr>
            <w:tcW w:w="2096" w:type="dxa"/>
          </w:tcPr>
          <w:p w14:paraId="29302064" w14:textId="77777777" w:rsidR="00DD0C09" w:rsidRPr="00901360" w:rsidRDefault="002C35E7">
            <w:pPr>
              <w:rPr>
                <w:sz w:val="18"/>
                <w:szCs w:val="18"/>
                <w:lang w:val="pt-BR"/>
              </w:rPr>
            </w:pPr>
            <w:r w:rsidRPr="00901360">
              <w:rPr>
                <w:sz w:val="18"/>
                <w:szCs w:val="18"/>
                <w:lang w:val="pt-BR"/>
              </w:rPr>
              <w:t>Soro fisiológico 0,9%, frasco 500ml, tampa de segurança.</w:t>
            </w:r>
          </w:p>
        </w:tc>
        <w:tc>
          <w:tcPr>
            <w:tcW w:w="1332" w:type="dxa"/>
          </w:tcPr>
          <w:p w14:paraId="36576143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Frasco</w:t>
            </w:r>
          </w:p>
        </w:tc>
        <w:tc>
          <w:tcPr>
            <w:tcW w:w="1103" w:type="dxa"/>
          </w:tcPr>
          <w:p w14:paraId="513B2560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14:paraId="6515AC23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0B79B9DF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57DC5CDA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71B72822" w14:textId="77777777" w:rsidTr="00E35A98">
        <w:trPr>
          <w:trHeight w:val="770"/>
        </w:trPr>
        <w:tc>
          <w:tcPr>
            <w:tcW w:w="974" w:type="dxa"/>
          </w:tcPr>
          <w:p w14:paraId="0F1A175B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6</w:t>
            </w:r>
          </w:p>
        </w:tc>
        <w:tc>
          <w:tcPr>
            <w:tcW w:w="2096" w:type="dxa"/>
          </w:tcPr>
          <w:p w14:paraId="76FEAE62" w14:textId="77777777" w:rsidR="00DD0C09" w:rsidRPr="00901360" w:rsidRDefault="002C35E7">
            <w:pPr>
              <w:rPr>
                <w:sz w:val="18"/>
                <w:szCs w:val="18"/>
                <w:lang w:val="pt-BR"/>
              </w:rPr>
            </w:pPr>
            <w:r w:rsidRPr="00901360">
              <w:rPr>
                <w:sz w:val="18"/>
                <w:szCs w:val="18"/>
                <w:lang w:val="pt-BR"/>
              </w:rPr>
              <w:t xml:space="preserve">Antisséptico </w:t>
            </w:r>
            <w:proofErr w:type="spellStart"/>
            <w:r w:rsidRPr="00901360">
              <w:rPr>
                <w:sz w:val="18"/>
                <w:szCs w:val="18"/>
                <w:lang w:val="pt-BR"/>
              </w:rPr>
              <w:t>povidona</w:t>
            </w:r>
            <w:proofErr w:type="spellEnd"/>
            <w:r w:rsidRPr="00901360">
              <w:rPr>
                <w:sz w:val="18"/>
                <w:szCs w:val="18"/>
                <w:lang w:val="pt-BR"/>
              </w:rPr>
              <w:t xml:space="preserve"> iodada, frasco 100ml.</w:t>
            </w:r>
          </w:p>
        </w:tc>
        <w:tc>
          <w:tcPr>
            <w:tcW w:w="1332" w:type="dxa"/>
          </w:tcPr>
          <w:p w14:paraId="2374EBE0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Frasco</w:t>
            </w:r>
          </w:p>
        </w:tc>
        <w:tc>
          <w:tcPr>
            <w:tcW w:w="1103" w:type="dxa"/>
          </w:tcPr>
          <w:p w14:paraId="5789B708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14:paraId="593F92C2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76EE090B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24DDF2C5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77B72F82" w14:textId="77777777" w:rsidTr="00E35A98">
        <w:trPr>
          <w:trHeight w:val="770"/>
        </w:trPr>
        <w:tc>
          <w:tcPr>
            <w:tcW w:w="974" w:type="dxa"/>
          </w:tcPr>
          <w:p w14:paraId="1A8BA5E0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7</w:t>
            </w:r>
          </w:p>
        </w:tc>
        <w:tc>
          <w:tcPr>
            <w:tcW w:w="2096" w:type="dxa"/>
          </w:tcPr>
          <w:p w14:paraId="7A675039" w14:textId="77777777" w:rsidR="00DD0C09" w:rsidRPr="00901360" w:rsidRDefault="002C35E7">
            <w:pPr>
              <w:rPr>
                <w:sz w:val="18"/>
                <w:szCs w:val="18"/>
                <w:lang w:val="pt-BR"/>
              </w:rPr>
            </w:pPr>
            <w:r w:rsidRPr="00901360">
              <w:rPr>
                <w:sz w:val="18"/>
                <w:szCs w:val="18"/>
                <w:lang w:val="pt-BR"/>
              </w:rPr>
              <w:t xml:space="preserve">Álcool Etílico 70%, sachê </w:t>
            </w:r>
            <w:proofErr w:type="spellStart"/>
            <w:r w:rsidRPr="00901360">
              <w:rPr>
                <w:sz w:val="18"/>
                <w:szCs w:val="18"/>
                <w:lang w:val="pt-BR"/>
              </w:rPr>
              <w:t>swab</w:t>
            </w:r>
            <w:proofErr w:type="spellEnd"/>
            <w:r w:rsidRPr="00901360">
              <w:rPr>
                <w:sz w:val="18"/>
                <w:szCs w:val="18"/>
                <w:lang w:val="pt-BR"/>
              </w:rPr>
              <w:t>, caixa com 100 unid.</w:t>
            </w:r>
          </w:p>
        </w:tc>
        <w:tc>
          <w:tcPr>
            <w:tcW w:w="1332" w:type="dxa"/>
          </w:tcPr>
          <w:p w14:paraId="687D9058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Caixa</w:t>
            </w:r>
          </w:p>
        </w:tc>
        <w:tc>
          <w:tcPr>
            <w:tcW w:w="1103" w:type="dxa"/>
          </w:tcPr>
          <w:p w14:paraId="341760B4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4</w:t>
            </w:r>
          </w:p>
        </w:tc>
        <w:tc>
          <w:tcPr>
            <w:tcW w:w="1084" w:type="dxa"/>
          </w:tcPr>
          <w:p w14:paraId="7FE59FF8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2736F158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01D58760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2DA99904" w14:textId="77777777" w:rsidTr="00E35A98">
        <w:trPr>
          <w:trHeight w:val="517"/>
        </w:trPr>
        <w:tc>
          <w:tcPr>
            <w:tcW w:w="974" w:type="dxa"/>
          </w:tcPr>
          <w:p w14:paraId="49A692ED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8</w:t>
            </w:r>
          </w:p>
        </w:tc>
        <w:tc>
          <w:tcPr>
            <w:tcW w:w="2096" w:type="dxa"/>
          </w:tcPr>
          <w:p w14:paraId="165F72E1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Água boricada 3%, frasco 100ml.</w:t>
            </w:r>
          </w:p>
        </w:tc>
        <w:tc>
          <w:tcPr>
            <w:tcW w:w="1332" w:type="dxa"/>
          </w:tcPr>
          <w:p w14:paraId="66C6E0FA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Frasco</w:t>
            </w:r>
          </w:p>
        </w:tc>
        <w:tc>
          <w:tcPr>
            <w:tcW w:w="1103" w:type="dxa"/>
          </w:tcPr>
          <w:p w14:paraId="76B1BC58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14:paraId="1B9380E5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04C48DAA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037B5647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3DC5BEDC" w14:textId="77777777" w:rsidTr="00E35A98">
        <w:trPr>
          <w:trHeight w:val="1035"/>
        </w:trPr>
        <w:tc>
          <w:tcPr>
            <w:tcW w:w="974" w:type="dxa"/>
          </w:tcPr>
          <w:p w14:paraId="5E600345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9</w:t>
            </w:r>
          </w:p>
        </w:tc>
        <w:tc>
          <w:tcPr>
            <w:tcW w:w="2096" w:type="dxa"/>
          </w:tcPr>
          <w:p w14:paraId="246A5F96" w14:textId="77777777" w:rsidR="00DD0C09" w:rsidRPr="00901360" w:rsidRDefault="002C35E7">
            <w:pPr>
              <w:rPr>
                <w:sz w:val="18"/>
                <w:szCs w:val="18"/>
                <w:lang w:val="pt-BR"/>
              </w:rPr>
            </w:pPr>
            <w:r w:rsidRPr="00901360">
              <w:rPr>
                <w:sz w:val="18"/>
                <w:szCs w:val="18"/>
                <w:lang w:val="pt-BR"/>
              </w:rPr>
              <w:t>Luva de procedimento, descartável, tamanho médio.</w:t>
            </w:r>
          </w:p>
        </w:tc>
        <w:tc>
          <w:tcPr>
            <w:tcW w:w="1332" w:type="dxa"/>
          </w:tcPr>
          <w:p w14:paraId="1FE1B817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 xml:space="preserve">Caixa c/ 100 </w:t>
            </w:r>
            <w:proofErr w:type="spellStart"/>
            <w:r w:rsidRPr="00901360">
              <w:rPr>
                <w:sz w:val="18"/>
                <w:szCs w:val="18"/>
              </w:rPr>
              <w:t>unid</w:t>
            </w:r>
            <w:proofErr w:type="spellEnd"/>
            <w:r w:rsidRPr="00901360">
              <w:rPr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14:paraId="315FFF7B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14:paraId="4AD8E335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7D9133B4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46797D39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6F6B3918" w14:textId="77777777" w:rsidTr="00901360">
        <w:trPr>
          <w:trHeight w:val="863"/>
        </w:trPr>
        <w:tc>
          <w:tcPr>
            <w:tcW w:w="974" w:type="dxa"/>
          </w:tcPr>
          <w:p w14:paraId="6637DEE1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096" w:type="dxa"/>
          </w:tcPr>
          <w:p w14:paraId="086E393B" w14:textId="77777777" w:rsidR="00DD0C09" w:rsidRPr="00901360" w:rsidRDefault="002C35E7">
            <w:pPr>
              <w:rPr>
                <w:sz w:val="18"/>
                <w:szCs w:val="18"/>
                <w:lang w:val="pt-BR"/>
              </w:rPr>
            </w:pPr>
            <w:r w:rsidRPr="00901360">
              <w:rPr>
                <w:sz w:val="18"/>
                <w:szCs w:val="18"/>
                <w:lang w:val="pt-BR"/>
              </w:rPr>
              <w:t>Máscara descartável, clipe nasal, elástico auricular.</w:t>
            </w:r>
          </w:p>
        </w:tc>
        <w:tc>
          <w:tcPr>
            <w:tcW w:w="1332" w:type="dxa"/>
          </w:tcPr>
          <w:p w14:paraId="07963799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 xml:space="preserve">Caixa c/ 50 </w:t>
            </w:r>
            <w:proofErr w:type="spellStart"/>
            <w:r w:rsidRPr="00901360">
              <w:rPr>
                <w:sz w:val="18"/>
                <w:szCs w:val="18"/>
              </w:rPr>
              <w:t>unid</w:t>
            </w:r>
            <w:proofErr w:type="spellEnd"/>
            <w:r w:rsidRPr="00901360">
              <w:rPr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14:paraId="28DF8DAC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14:paraId="234AD5F4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08FEBCA6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2F97D8F7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0171D72E" w14:textId="77777777" w:rsidTr="00E35A98">
        <w:trPr>
          <w:trHeight w:val="517"/>
        </w:trPr>
        <w:tc>
          <w:tcPr>
            <w:tcW w:w="974" w:type="dxa"/>
          </w:tcPr>
          <w:p w14:paraId="7F7A44DA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11</w:t>
            </w:r>
          </w:p>
        </w:tc>
        <w:tc>
          <w:tcPr>
            <w:tcW w:w="2096" w:type="dxa"/>
          </w:tcPr>
          <w:p w14:paraId="10B05835" w14:textId="77777777" w:rsidR="00DD0C09" w:rsidRPr="00901360" w:rsidRDefault="002C35E7">
            <w:pPr>
              <w:rPr>
                <w:sz w:val="18"/>
                <w:szCs w:val="18"/>
                <w:lang w:val="pt-BR"/>
              </w:rPr>
            </w:pPr>
            <w:r w:rsidRPr="00901360">
              <w:rPr>
                <w:sz w:val="18"/>
                <w:szCs w:val="18"/>
                <w:lang w:val="pt-BR"/>
              </w:rPr>
              <w:t>Óculos de proteção incolor, CA do MTE.</w:t>
            </w:r>
          </w:p>
        </w:tc>
        <w:tc>
          <w:tcPr>
            <w:tcW w:w="1332" w:type="dxa"/>
          </w:tcPr>
          <w:p w14:paraId="5834AA37" w14:textId="77777777" w:rsidR="00DD0C09" w:rsidRPr="00901360" w:rsidRDefault="002C35E7">
            <w:pPr>
              <w:rPr>
                <w:sz w:val="18"/>
                <w:szCs w:val="18"/>
              </w:rPr>
            </w:pPr>
            <w:proofErr w:type="spellStart"/>
            <w:r w:rsidRPr="00901360">
              <w:rPr>
                <w:sz w:val="18"/>
                <w:szCs w:val="18"/>
              </w:rPr>
              <w:t>Unidade</w:t>
            </w:r>
            <w:proofErr w:type="spellEnd"/>
          </w:p>
        </w:tc>
        <w:tc>
          <w:tcPr>
            <w:tcW w:w="1103" w:type="dxa"/>
          </w:tcPr>
          <w:p w14:paraId="7772EC53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14:paraId="0EE11F05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6D6FC7D3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7451CEA7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3647AA27" w14:textId="77777777" w:rsidTr="00E35A98">
        <w:trPr>
          <w:trHeight w:val="1035"/>
        </w:trPr>
        <w:tc>
          <w:tcPr>
            <w:tcW w:w="974" w:type="dxa"/>
          </w:tcPr>
          <w:p w14:paraId="0758B297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12</w:t>
            </w:r>
          </w:p>
        </w:tc>
        <w:tc>
          <w:tcPr>
            <w:tcW w:w="2096" w:type="dxa"/>
          </w:tcPr>
          <w:p w14:paraId="70C80B24" w14:textId="77777777" w:rsidR="00DD0C09" w:rsidRPr="00901360" w:rsidRDefault="002C35E7">
            <w:pPr>
              <w:rPr>
                <w:sz w:val="18"/>
                <w:szCs w:val="18"/>
                <w:lang w:val="pt-BR"/>
              </w:rPr>
            </w:pPr>
            <w:r w:rsidRPr="00901360">
              <w:rPr>
                <w:sz w:val="18"/>
                <w:szCs w:val="18"/>
                <w:lang w:val="pt-BR"/>
              </w:rPr>
              <w:t>Avental descartável, TNT 30g/m², mangas longas.</w:t>
            </w:r>
          </w:p>
        </w:tc>
        <w:tc>
          <w:tcPr>
            <w:tcW w:w="1332" w:type="dxa"/>
          </w:tcPr>
          <w:p w14:paraId="456069F0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 xml:space="preserve">Emb. c/ 10 </w:t>
            </w:r>
            <w:proofErr w:type="spellStart"/>
            <w:r w:rsidRPr="00901360">
              <w:rPr>
                <w:sz w:val="18"/>
                <w:szCs w:val="18"/>
              </w:rPr>
              <w:t>unid</w:t>
            </w:r>
            <w:proofErr w:type="spellEnd"/>
            <w:r w:rsidRPr="00901360">
              <w:rPr>
                <w:sz w:val="18"/>
                <w:szCs w:val="18"/>
              </w:rPr>
              <w:t>.</w:t>
            </w:r>
          </w:p>
        </w:tc>
        <w:tc>
          <w:tcPr>
            <w:tcW w:w="1103" w:type="dxa"/>
          </w:tcPr>
          <w:p w14:paraId="1ECCF62E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1</w:t>
            </w:r>
          </w:p>
        </w:tc>
        <w:tc>
          <w:tcPr>
            <w:tcW w:w="1084" w:type="dxa"/>
          </w:tcPr>
          <w:p w14:paraId="380CFBF5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652AB726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32C12225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44A7F0B3" w14:textId="77777777" w:rsidTr="00E35A98">
        <w:trPr>
          <w:trHeight w:val="770"/>
        </w:trPr>
        <w:tc>
          <w:tcPr>
            <w:tcW w:w="974" w:type="dxa"/>
          </w:tcPr>
          <w:p w14:paraId="7657634C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13</w:t>
            </w:r>
          </w:p>
        </w:tc>
        <w:tc>
          <w:tcPr>
            <w:tcW w:w="2096" w:type="dxa"/>
          </w:tcPr>
          <w:p w14:paraId="11893F3E" w14:textId="77777777" w:rsidR="00DD0C09" w:rsidRPr="00901360" w:rsidRDefault="002C35E7">
            <w:pPr>
              <w:rPr>
                <w:sz w:val="18"/>
                <w:szCs w:val="18"/>
                <w:lang w:val="pt-BR"/>
              </w:rPr>
            </w:pPr>
            <w:r w:rsidRPr="00901360">
              <w:rPr>
                <w:sz w:val="18"/>
                <w:szCs w:val="18"/>
                <w:lang w:val="pt-BR"/>
              </w:rPr>
              <w:t>Tesoura sem ponta, aço inox, 13 a 15cm.</w:t>
            </w:r>
          </w:p>
        </w:tc>
        <w:tc>
          <w:tcPr>
            <w:tcW w:w="1332" w:type="dxa"/>
          </w:tcPr>
          <w:p w14:paraId="594BDEE6" w14:textId="77777777" w:rsidR="00DD0C09" w:rsidRPr="00901360" w:rsidRDefault="002C35E7">
            <w:pPr>
              <w:rPr>
                <w:sz w:val="18"/>
                <w:szCs w:val="18"/>
              </w:rPr>
            </w:pPr>
            <w:proofErr w:type="spellStart"/>
            <w:r w:rsidRPr="00901360">
              <w:rPr>
                <w:sz w:val="18"/>
                <w:szCs w:val="18"/>
              </w:rPr>
              <w:t>Unidade</w:t>
            </w:r>
            <w:proofErr w:type="spellEnd"/>
          </w:p>
        </w:tc>
        <w:tc>
          <w:tcPr>
            <w:tcW w:w="1103" w:type="dxa"/>
          </w:tcPr>
          <w:p w14:paraId="4EB3124B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14:paraId="46D1A0EF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7317DAEB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7536715D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3074536E" w14:textId="77777777" w:rsidTr="00901360">
        <w:trPr>
          <w:trHeight w:val="611"/>
        </w:trPr>
        <w:tc>
          <w:tcPr>
            <w:tcW w:w="974" w:type="dxa"/>
          </w:tcPr>
          <w:p w14:paraId="79C9DCDD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14</w:t>
            </w:r>
          </w:p>
        </w:tc>
        <w:tc>
          <w:tcPr>
            <w:tcW w:w="2096" w:type="dxa"/>
          </w:tcPr>
          <w:p w14:paraId="502B0252" w14:textId="77777777" w:rsidR="00DD0C09" w:rsidRPr="00901360" w:rsidRDefault="002C35E7">
            <w:pPr>
              <w:rPr>
                <w:sz w:val="18"/>
                <w:szCs w:val="18"/>
                <w:lang w:val="pt-BR"/>
              </w:rPr>
            </w:pPr>
            <w:r w:rsidRPr="00901360">
              <w:rPr>
                <w:sz w:val="18"/>
                <w:szCs w:val="18"/>
                <w:lang w:val="pt-BR"/>
              </w:rPr>
              <w:t>Pinça anatômica reta, aço inox, 14cm.</w:t>
            </w:r>
          </w:p>
        </w:tc>
        <w:tc>
          <w:tcPr>
            <w:tcW w:w="1332" w:type="dxa"/>
          </w:tcPr>
          <w:p w14:paraId="1D04DD55" w14:textId="77777777" w:rsidR="00DD0C09" w:rsidRPr="00901360" w:rsidRDefault="002C35E7">
            <w:pPr>
              <w:rPr>
                <w:sz w:val="18"/>
                <w:szCs w:val="18"/>
              </w:rPr>
            </w:pPr>
            <w:proofErr w:type="spellStart"/>
            <w:r w:rsidRPr="00901360">
              <w:rPr>
                <w:sz w:val="18"/>
                <w:szCs w:val="18"/>
              </w:rPr>
              <w:t>Unidade</w:t>
            </w:r>
            <w:proofErr w:type="spellEnd"/>
          </w:p>
        </w:tc>
        <w:tc>
          <w:tcPr>
            <w:tcW w:w="1103" w:type="dxa"/>
          </w:tcPr>
          <w:p w14:paraId="5EABBBAD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14:paraId="7D4BC5B8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5EED16EF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4895A8AA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1AC2FFD5" w14:textId="77777777" w:rsidTr="00E35A98">
        <w:trPr>
          <w:trHeight w:val="770"/>
        </w:trPr>
        <w:tc>
          <w:tcPr>
            <w:tcW w:w="974" w:type="dxa"/>
          </w:tcPr>
          <w:p w14:paraId="79B17C59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15</w:t>
            </w:r>
          </w:p>
        </w:tc>
        <w:tc>
          <w:tcPr>
            <w:tcW w:w="2096" w:type="dxa"/>
          </w:tcPr>
          <w:p w14:paraId="28FC56EC" w14:textId="77777777" w:rsidR="00DD0C09" w:rsidRPr="00901360" w:rsidRDefault="002C35E7">
            <w:pPr>
              <w:rPr>
                <w:sz w:val="18"/>
                <w:szCs w:val="18"/>
                <w:lang w:val="pt-BR"/>
              </w:rPr>
            </w:pPr>
            <w:r w:rsidRPr="00901360">
              <w:rPr>
                <w:sz w:val="18"/>
                <w:szCs w:val="18"/>
                <w:lang w:val="pt-BR"/>
              </w:rPr>
              <w:t>Termômetro digital, ponta rígida, visor digital.</w:t>
            </w:r>
          </w:p>
        </w:tc>
        <w:tc>
          <w:tcPr>
            <w:tcW w:w="1332" w:type="dxa"/>
          </w:tcPr>
          <w:p w14:paraId="739F677C" w14:textId="77777777" w:rsidR="00DD0C09" w:rsidRPr="00901360" w:rsidRDefault="002C35E7">
            <w:pPr>
              <w:rPr>
                <w:sz w:val="18"/>
                <w:szCs w:val="18"/>
              </w:rPr>
            </w:pPr>
            <w:proofErr w:type="spellStart"/>
            <w:r w:rsidRPr="00901360">
              <w:rPr>
                <w:sz w:val="18"/>
                <w:szCs w:val="18"/>
              </w:rPr>
              <w:t>Unidade</w:t>
            </w:r>
            <w:proofErr w:type="spellEnd"/>
          </w:p>
        </w:tc>
        <w:tc>
          <w:tcPr>
            <w:tcW w:w="1103" w:type="dxa"/>
          </w:tcPr>
          <w:p w14:paraId="4551F263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14:paraId="73CCA0FF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0C493919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70201B44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5809A91E" w14:textId="77777777" w:rsidTr="00E35A98">
        <w:trPr>
          <w:trHeight w:val="517"/>
        </w:trPr>
        <w:tc>
          <w:tcPr>
            <w:tcW w:w="974" w:type="dxa"/>
          </w:tcPr>
          <w:p w14:paraId="45DD593B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16</w:t>
            </w:r>
          </w:p>
        </w:tc>
        <w:tc>
          <w:tcPr>
            <w:tcW w:w="2096" w:type="dxa"/>
          </w:tcPr>
          <w:p w14:paraId="57B517E1" w14:textId="77777777" w:rsidR="00DD0C09" w:rsidRPr="00901360" w:rsidRDefault="002C35E7">
            <w:pPr>
              <w:rPr>
                <w:sz w:val="18"/>
                <w:szCs w:val="18"/>
                <w:lang w:val="pt-BR"/>
              </w:rPr>
            </w:pPr>
            <w:r w:rsidRPr="00901360">
              <w:rPr>
                <w:sz w:val="18"/>
                <w:szCs w:val="18"/>
                <w:lang w:val="pt-BR"/>
              </w:rPr>
              <w:t>Bolsa de gelo reutilizável, 23cm.</w:t>
            </w:r>
          </w:p>
        </w:tc>
        <w:tc>
          <w:tcPr>
            <w:tcW w:w="1332" w:type="dxa"/>
          </w:tcPr>
          <w:p w14:paraId="5961FEB5" w14:textId="77777777" w:rsidR="00DD0C09" w:rsidRPr="00901360" w:rsidRDefault="002C35E7">
            <w:pPr>
              <w:rPr>
                <w:sz w:val="18"/>
                <w:szCs w:val="18"/>
              </w:rPr>
            </w:pPr>
            <w:proofErr w:type="spellStart"/>
            <w:r w:rsidRPr="00901360">
              <w:rPr>
                <w:sz w:val="18"/>
                <w:szCs w:val="18"/>
              </w:rPr>
              <w:t>Unidade</w:t>
            </w:r>
            <w:proofErr w:type="spellEnd"/>
          </w:p>
        </w:tc>
        <w:tc>
          <w:tcPr>
            <w:tcW w:w="1103" w:type="dxa"/>
          </w:tcPr>
          <w:p w14:paraId="1F755C25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14:paraId="745CAA9D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220A4B90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000196FA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26867893" w14:textId="77777777" w:rsidTr="00E35A98">
        <w:trPr>
          <w:trHeight w:val="770"/>
        </w:trPr>
        <w:tc>
          <w:tcPr>
            <w:tcW w:w="974" w:type="dxa"/>
          </w:tcPr>
          <w:p w14:paraId="05A9DBDD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17</w:t>
            </w:r>
          </w:p>
        </w:tc>
        <w:tc>
          <w:tcPr>
            <w:tcW w:w="2096" w:type="dxa"/>
          </w:tcPr>
          <w:p w14:paraId="60646734" w14:textId="77777777" w:rsidR="00DD0C09" w:rsidRPr="00901360" w:rsidRDefault="002C35E7">
            <w:pPr>
              <w:rPr>
                <w:sz w:val="18"/>
                <w:szCs w:val="18"/>
                <w:lang w:val="pt-BR"/>
              </w:rPr>
            </w:pPr>
            <w:r w:rsidRPr="00901360">
              <w:rPr>
                <w:sz w:val="18"/>
                <w:szCs w:val="18"/>
                <w:lang w:val="pt-BR"/>
              </w:rPr>
              <w:t>Esfigmomanômetro digital, de braço, recarregável USB.</w:t>
            </w:r>
          </w:p>
        </w:tc>
        <w:tc>
          <w:tcPr>
            <w:tcW w:w="1332" w:type="dxa"/>
          </w:tcPr>
          <w:p w14:paraId="06D81F65" w14:textId="77777777" w:rsidR="00DD0C09" w:rsidRPr="00901360" w:rsidRDefault="002C35E7">
            <w:pPr>
              <w:rPr>
                <w:sz w:val="18"/>
                <w:szCs w:val="18"/>
              </w:rPr>
            </w:pPr>
            <w:proofErr w:type="spellStart"/>
            <w:r w:rsidRPr="00901360">
              <w:rPr>
                <w:sz w:val="18"/>
                <w:szCs w:val="18"/>
              </w:rPr>
              <w:t>Unidade</w:t>
            </w:r>
            <w:proofErr w:type="spellEnd"/>
          </w:p>
        </w:tc>
        <w:tc>
          <w:tcPr>
            <w:tcW w:w="1103" w:type="dxa"/>
          </w:tcPr>
          <w:p w14:paraId="2C390F94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14:paraId="241768D9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311E1CA2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6B3D377C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5105817C" w14:textId="77777777" w:rsidTr="00901360">
        <w:trPr>
          <w:trHeight w:val="748"/>
        </w:trPr>
        <w:tc>
          <w:tcPr>
            <w:tcW w:w="974" w:type="dxa"/>
          </w:tcPr>
          <w:p w14:paraId="0FCC61DE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18</w:t>
            </w:r>
          </w:p>
        </w:tc>
        <w:tc>
          <w:tcPr>
            <w:tcW w:w="2096" w:type="dxa"/>
          </w:tcPr>
          <w:p w14:paraId="2ED3398C" w14:textId="77777777" w:rsidR="00DD0C09" w:rsidRPr="00901360" w:rsidRDefault="002C35E7">
            <w:pPr>
              <w:rPr>
                <w:sz w:val="18"/>
                <w:szCs w:val="18"/>
                <w:lang w:val="pt-BR"/>
              </w:rPr>
            </w:pPr>
            <w:r w:rsidRPr="00901360">
              <w:rPr>
                <w:sz w:val="18"/>
                <w:szCs w:val="18"/>
                <w:lang w:val="pt-BR"/>
              </w:rPr>
              <w:t>Maleta de primeiros socorros rígida, 35x20x15cm.</w:t>
            </w:r>
          </w:p>
        </w:tc>
        <w:tc>
          <w:tcPr>
            <w:tcW w:w="1332" w:type="dxa"/>
          </w:tcPr>
          <w:p w14:paraId="785376AA" w14:textId="77777777" w:rsidR="00DD0C09" w:rsidRPr="00901360" w:rsidRDefault="002C35E7">
            <w:pPr>
              <w:rPr>
                <w:sz w:val="18"/>
                <w:szCs w:val="18"/>
              </w:rPr>
            </w:pPr>
            <w:proofErr w:type="spellStart"/>
            <w:r w:rsidRPr="00901360">
              <w:rPr>
                <w:sz w:val="18"/>
                <w:szCs w:val="18"/>
              </w:rPr>
              <w:t>Unidade</w:t>
            </w:r>
            <w:proofErr w:type="spellEnd"/>
          </w:p>
        </w:tc>
        <w:tc>
          <w:tcPr>
            <w:tcW w:w="1103" w:type="dxa"/>
          </w:tcPr>
          <w:p w14:paraId="34FC4A8D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14:paraId="4DC4C130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10343099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3D390F1C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DD0C09" w:rsidRPr="00901360" w14:paraId="306698DB" w14:textId="77777777" w:rsidTr="00901360">
        <w:trPr>
          <w:trHeight w:val="834"/>
        </w:trPr>
        <w:tc>
          <w:tcPr>
            <w:tcW w:w="974" w:type="dxa"/>
          </w:tcPr>
          <w:p w14:paraId="5B45437E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19</w:t>
            </w:r>
          </w:p>
        </w:tc>
        <w:tc>
          <w:tcPr>
            <w:tcW w:w="2096" w:type="dxa"/>
          </w:tcPr>
          <w:p w14:paraId="0B3B23A0" w14:textId="77777777" w:rsidR="00DD0C09" w:rsidRPr="00901360" w:rsidRDefault="002C35E7">
            <w:pPr>
              <w:rPr>
                <w:sz w:val="18"/>
                <w:szCs w:val="18"/>
                <w:lang w:val="pt-BR"/>
              </w:rPr>
            </w:pPr>
            <w:r w:rsidRPr="00901360">
              <w:rPr>
                <w:sz w:val="18"/>
                <w:szCs w:val="18"/>
                <w:lang w:val="pt-BR"/>
              </w:rPr>
              <w:t>Manual de primeiros socorros, impresso e ilustrado.</w:t>
            </w:r>
          </w:p>
        </w:tc>
        <w:tc>
          <w:tcPr>
            <w:tcW w:w="1332" w:type="dxa"/>
          </w:tcPr>
          <w:p w14:paraId="76D26559" w14:textId="77777777" w:rsidR="00DD0C09" w:rsidRPr="00901360" w:rsidRDefault="002C35E7">
            <w:pPr>
              <w:rPr>
                <w:sz w:val="18"/>
                <w:szCs w:val="18"/>
              </w:rPr>
            </w:pPr>
            <w:proofErr w:type="spellStart"/>
            <w:r w:rsidRPr="00901360">
              <w:rPr>
                <w:sz w:val="18"/>
                <w:szCs w:val="18"/>
              </w:rPr>
              <w:t>Unidade</w:t>
            </w:r>
            <w:proofErr w:type="spellEnd"/>
          </w:p>
        </w:tc>
        <w:tc>
          <w:tcPr>
            <w:tcW w:w="1103" w:type="dxa"/>
          </w:tcPr>
          <w:p w14:paraId="0086F854" w14:textId="77777777" w:rsidR="00DD0C09" w:rsidRPr="00901360" w:rsidRDefault="002C35E7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2</w:t>
            </w:r>
          </w:p>
        </w:tc>
        <w:tc>
          <w:tcPr>
            <w:tcW w:w="1084" w:type="dxa"/>
          </w:tcPr>
          <w:p w14:paraId="54F15EB2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4ACAA4A3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5B1ADB94" w14:textId="77777777" w:rsidR="00DD0C09" w:rsidRPr="00901360" w:rsidRDefault="00DD0C09">
            <w:pPr>
              <w:rPr>
                <w:sz w:val="18"/>
                <w:szCs w:val="18"/>
              </w:rPr>
            </w:pPr>
          </w:p>
        </w:tc>
      </w:tr>
      <w:tr w:rsidR="006E78A3" w:rsidRPr="00901360" w14:paraId="26D6D18D" w14:textId="77777777" w:rsidTr="00E35A98">
        <w:trPr>
          <w:trHeight w:val="1023"/>
        </w:trPr>
        <w:tc>
          <w:tcPr>
            <w:tcW w:w="974" w:type="dxa"/>
          </w:tcPr>
          <w:p w14:paraId="37CA5C62" w14:textId="77777777" w:rsidR="006E78A3" w:rsidRPr="00901360" w:rsidRDefault="006E78A3">
            <w:pPr>
              <w:rPr>
                <w:sz w:val="18"/>
                <w:szCs w:val="18"/>
              </w:rPr>
            </w:pPr>
          </w:p>
        </w:tc>
        <w:tc>
          <w:tcPr>
            <w:tcW w:w="2096" w:type="dxa"/>
          </w:tcPr>
          <w:p w14:paraId="6946E1BB" w14:textId="77777777" w:rsidR="006E78A3" w:rsidRPr="00901360" w:rsidRDefault="006E78A3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1332" w:type="dxa"/>
          </w:tcPr>
          <w:p w14:paraId="5F4EC3BC" w14:textId="77777777" w:rsidR="006E78A3" w:rsidRPr="00901360" w:rsidRDefault="006E78A3">
            <w:pPr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14:paraId="6BB7E65A" w14:textId="77777777" w:rsidR="006E78A3" w:rsidRPr="00901360" w:rsidRDefault="006E78A3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14:paraId="090CE97C" w14:textId="77777777" w:rsidR="006E78A3" w:rsidRPr="00901360" w:rsidRDefault="006E78A3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2F27A592" w14:textId="77777777" w:rsidR="006E78A3" w:rsidRPr="00901360" w:rsidRDefault="00E35A98">
            <w:pPr>
              <w:rPr>
                <w:sz w:val="18"/>
                <w:szCs w:val="18"/>
              </w:rPr>
            </w:pPr>
            <w:r w:rsidRPr="00901360">
              <w:rPr>
                <w:sz w:val="18"/>
                <w:szCs w:val="18"/>
              </w:rPr>
              <w:t>TOTAL</w:t>
            </w:r>
          </w:p>
          <w:p w14:paraId="0206A32F" w14:textId="77777777" w:rsidR="00E35A98" w:rsidRPr="00901360" w:rsidRDefault="00E35A98">
            <w:pPr>
              <w:rPr>
                <w:sz w:val="18"/>
                <w:szCs w:val="18"/>
              </w:rPr>
            </w:pPr>
          </w:p>
          <w:p w14:paraId="7B598505" w14:textId="77777777" w:rsidR="00E35A98" w:rsidRPr="00901360" w:rsidRDefault="00E35A98">
            <w:pPr>
              <w:rPr>
                <w:sz w:val="18"/>
                <w:szCs w:val="18"/>
              </w:rPr>
            </w:pPr>
          </w:p>
          <w:p w14:paraId="4F65E4FB" w14:textId="3EE6081E" w:rsidR="00E35A98" w:rsidRPr="00901360" w:rsidRDefault="00E35A98">
            <w:pPr>
              <w:rPr>
                <w:sz w:val="18"/>
                <w:szCs w:val="18"/>
              </w:rPr>
            </w:pPr>
          </w:p>
        </w:tc>
        <w:tc>
          <w:tcPr>
            <w:tcW w:w="1061" w:type="dxa"/>
          </w:tcPr>
          <w:p w14:paraId="130E4E19" w14:textId="77777777" w:rsidR="006E78A3" w:rsidRPr="00901360" w:rsidRDefault="006E78A3">
            <w:pPr>
              <w:rPr>
                <w:sz w:val="18"/>
                <w:szCs w:val="18"/>
              </w:rPr>
            </w:pPr>
          </w:p>
        </w:tc>
      </w:tr>
    </w:tbl>
    <w:p w14:paraId="6B02C619" w14:textId="44F38D5E" w:rsidR="00DD0C09" w:rsidRDefault="002C35E7">
      <w:r>
        <w:br/>
      </w:r>
    </w:p>
    <w:p w14:paraId="2C978B30" w14:textId="77777777" w:rsidR="002C35E7" w:rsidRDefault="002C35E7"/>
    <w:p w14:paraId="03662570" w14:textId="77777777" w:rsidR="002C35E7" w:rsidRDefault="002C35E7"/>
    <w:p w14:paraId="02599118" w14:textId="77777777" w:rsidR="002C35E7" w:rsidRDefault="002C35E7"/>
    <w:p w14:paraId="000CEE58" w14:textId="77777777" w:rsidR="002C35E7" w:rsidRDefault="002C35E7">
      <w:pPr>
        <w:rPr>
          <w:lang w:val="pt-BR"/>
        </w:rPr>
      </w:pPr>
    </w:p>
    <w:p w14:paraId="7150F064" w14:textId="77777777" w:rsidR="002C35E7" w:rsidRDefault="002C35E7">
      <w:pPr>
        <w:rPr>
          <w:lang w:val="pt-BR"/>
        </w:rPr>
      </w:pPr>
    </w:p>
    <w:p w14:paraId="6476A44B" w14:textId="0B204DAF" w:rsidR="00DD0C09" w:rsidRPr="002C35E7" w:rsidRDefault="002C35E7">
      <w:pPr>
        <w:rPr>
          <w:lang w:val="pt-BR"/>
        </w:rPr>
      </w:pPr>
      <w:r w:rsidRPr="002C35E7">
        <w:rPr>
          <w:lang w:val="pt-BR"/>
        </w:rPr>
        <w:lastRenderedPageBreak/>
        <w:br/>
        <w:t>Condições de fornecimento: conforme especificado no Termo de Referência.</w:t>
      </w:r>
    </w:p>
    <w:p w14:paraId="3689AAC9" w14:textId="77777777" w:rsidR="00DD0C09" w:rsidRPr="002C35E7" w:rsidRDefault="002C35E7">
      <w:pPr>
        <w:rPr>
          <w:lang w:val="pt-BR"/>
        </w:rPr>
      </w:pPr>
      <w:r w:rsidRPr="002C35E7">
        <w:rPr>
          <w:lang w:val="pt-BR"/>
        </w:rPr>
        <w:br/>
        <w:t>Denominação do Licitante: ______________________________________</w:t>
      </w:r>
    </w:p>
    <w:p w14:paraId="5A69BD2E" w14:textId="77777777" w:rsidR="00DD0C09" w:rsidRPr="002C35E7" w:rsidRDefault="002C35E7">
      <w:pPr>
        <w:rPr>
          <w:lang w:val="pt-BR"/>
        </w:rPr>
      </w:pPr>
      <w:r w:rsidRPr="002C35E7">
        <w:rPr>
          <w:lang w:val="pt-BR"/>
        </w:rPr>
        <w:t>CNPJ: _______________________________________________________</w:t>
      </w:r>
    </w:p>
    <w:p w14:paraId="258B7796" w14:textId="77777777" w:rsidR="00DD0C09" w:rsidRPr="002C35E7" w:rsidRDefault="002C35E7">
      <w:pPr>
        <w:rPr>
          <w:lang w:val="pt-BR"/>
        </w:rPr>
      </w:pPr>
      <w:r w:rsidRPr="002C35E7">
        <w:rPr>
          <w:lang w:val="pt-BR"/>
        </w:rPr>
        <w:t>E-mail: ______________________________________________________</w:t>
      </w:r>
    </w:p>
    <w:p w14:paraId="72778237" w14:textId="77777777" w:rsidR="00DD0C09" w:rsidRPr="002C35E7" w:rsidRDefault="002C35E7">
      <w:pPr>
        <w:rPr>
          <w:lang w:val="pt-BR"/>
        </w:rPr>
      </w:pPr>
      <w:r w:rsidRPr="002C35E7">
        <w:rPr>
          <w:lang w:val="pt-BR"/>
        </w:rPr>
        <w:t>Endereço: ___________________________________________________</w:t>
      </w:r>
    </w:p>
    <w:p w14:paraId="6DCB782E" w14:textId="77777777" w:rsidR="00DD0C09" w:rsidRPr="002C35E7" w:rsidRDefault="002C35E7">
      <w:pPr>
        <w:rPr>
          <w:lang w:val="pt-BR"/>
        </w:rPr>
      </w:pPr>
      <w:r w:rsidRPr="002C35E7">
        <w:rPr>
          <w:lang w:val="pt-BR"/>
        </w:rPr>
        <w:t>Telefone: ____________________________________________________</w:t>
      </w:r>
    </w:p>
    <w:p w14:paraId="31CE74D2" w14:textId="77777777" w:rsidR="00DD0C09" w:rsidRPr="002C35E7" w:rsidRDefault="002C35E7">
      <w:pPr>
        <w:rPr>
          <w:lang w:val="pt-BR"/>
        </w:rPr>
      </w:pPr>
      <w:r w:rsidRPr="002C35E7">
        <w:rPr>
          <w:lang w:val="pt-BR"/>
        </w:rPr>
        <w:t>Data: ____/____/______</w:t>
      </w:r>
    </w:p>
    <w:p w14:paraId="58647CB8" w14:textId="77777777" w:rsidR="00DD0C09" w:rsidRPr="002C35E7" w:rsidRDefault="002C35E7">
      <w:pPr>
        <w:rPr>
          <w:lang w:val="pt-BR"/>
        </w:rPr>
      </w:pPr>
      <w:r w:rsidRPr="002C35E7">
        <w:rPr>
          <w:lang w:val="pt-BR"/>
        </w:rPr>
        <w:t>Validade da Proposta: ________________________________________</w:t>
      </w:r>
    </w:p>
    <w:p w14:paraId="22119648" w14:textId="77777777" w:rsidR="00DD0C09" w:rsidRPr="002C35E7" w:rsidRDefault="002C35E7">
      <w:pPr>
        <w:rPr>
          <w:lang w:val="pt-BR"/>
        </w:rPr>
      </w:pPr>
      <w:r w:rsidRPr="002C35E7">
        <w:rPr>
          <w:lang w:val="pt-BR"/>
        </w:rPr>
        <w:br/>
        <w:t>Local/Data: _________________________________</w:t>
      </w:r>
    </w:p>
    <w:p w14:paraId="17BF102A" w14:textId="77777777" w:rsidR="00DD0C09" w:rsidRPr="002C35E7" w:rsidRDefault="002C35E7">
      <w:pPr>
        <w:rPr>
          <w:lang w:val="pt-BR"/>
        </w:rPr>
      </w:pPr>
      <w:r w:rsidRPr="002C35E7">
        <w:rPr>
          <w:lang w:val="pt-BR"/>
        </w:rPr>
        <w:br/>
        <w:t>__________________________________________</w:t>
      </w:r>
    </w:p>
    <w:p w14:paraId="17DBE417" w14:textId="77777777" w:rsidR="00DD0C09" w:rsidRPr="002C35E7" w:rsidRDefault="002C35E7">
      <w:pPr>
        <w:rPr>
          <w:lang w:val="pt-BR"/>
        </w:rPr>
      </w:pPr>
      <w:r w:rsidRPr="002C35E7">
        <w:rPr>
          <w:lang w:val="pt-BR"/>
        </w:rPr>
        <w:t>Assinatura do Responsável pela Empresa</w:t>
      </w:r>
      <w:r w:rsidRPr="002C35E7">
        <w:rPr>
          <w:lang w:val="pt-BR"/>
        </w:rPr>
        <w:br/>
        <w:t>(Nome legível / Cargo / Carimbo do CNPJ)</w:t>
      </w:r>
    </w:p>
    <w:sectPr w:rsidR="00DD0C09" w:rsidRPr="002C35E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B8476" w14:textId="77777777" w:rsidR="002C35E7" w:rsidRDefault="002C35E7" w:rsidP="002C35E7">
      <w:pPr>
        <w:spacing w:after="0" w:line="240" w:lineRule="auto"/>
      </w:pPr>
      <w:r>
        <w:separator/>
      </w:r>
    </w:p>
  </w:endnote>
  <w:endnote w:type="continuationSeparator" w:id="0">
    <w:p w14:paraId="3A093AC0" w14:textId="77777777" w:rsidR="002C35E7" w:rsidRDefault="002C35E7" w:rsidP="002C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9B3D" w14:textId="77777777" w:rsidR="00AC42D6" w:rsidRDefault="00AC42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E78D" w14:textId="77777777" w:rsidR="002C35E7" w:rsidRPr="002C35E7" w:rsidRDefault="002C35E7" w:rsidP="002C35E7">
    <w:pPr>
      <w:jc w:val="center"/>
      <w:rPr>
        <w:rFonts w:ascii="Calibri" w:hAnsi="Calibri" w:cs="Calibri"/>
        <w:b/>
        <w:color w:val="215868"/>
        <w:spacing w:val="30"/>
        <w:sz w:val="16"/>
        <w:lang w:val="pt-BR"/>
      </w:rPr>
    </w:pPr>
    <w:bookmarkStart w:id="0" w:name="_Hlk197334795"/>
    <w:r w:rsidRPr="002C35E7">
      <w:rPr>
        <w:rFonts w:ascii="Calibri" w:hAnsi="Calibri" w:cs="Calibri"/>
        <w:b/>
        <w:color w:val="215868"/>
        <w:spacing w:val="30"/>
        <w:sz w:val="16"/>
        <w:lang w:val="pt-BR"/>
      </w:rPr>
      <w:t>Rua Emília Pires, 135 - Embu-Guaçu - SP - CEP  06900-130</w:t>
    </w:r>
  </w:p>
  <w:p w14:paraId="7F4EDE1E" w14:textId="77777777" w:rsidR="002C35E7" w:rsidRPr="002C35E7" w:rsidRDefault="002C35E7" w:rsidP="002C35E7">
    <w:pPr>
      <w:jc w:val="center"/>
      <w:rPr>
        <w:rFonts w:ascii="Calibri" w:hAnsi="Calibri" w:cs="Calibri"/>
        <w:b/>
        <w:color w:val="215868"/>
        <w:spacing w:val="30"/>
        <w:sz w:val="16"/>
        <w:lang w:val="pt-BR"/>
      </w:rPr>
    </w:pPr>
    <w:r w:rsidRPr="002C35E7">
      <w:rPr>
        <w:rFonts w:ascii="Calibri" w:hAnsi="Calibri" w:cs="Calibri"/>
        <w:b/>
        <w:color w:val="215868"/>
        <w:spacing w:val="30"/>
        <w:sz w:val="16"/>
        <w:lang w:val="pt-BR"/>
      </w:rPr>
      <w:t>Telefone: 4661-1116 - e-mail camara@embuguacu.sp.leg.br</w:t>
    </w:r>
  </w:p>
  <w:bookmarkEnd w:id="0"/>
  <w:p w14:paraId="6C2D3230" w14:textId="77777777" w:rsidR="002C35E7" w:rsidRPr="002C35E7" w:rsidRDefault="002C35E7" w:rsidP="002C35E7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C4BF" w14:textId="77777777" w:rsidR="00AC42D6" w:rsidRDefault="00AC42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E3D0B" w14:textId="77777777" w:rsidR="002C35E7" w:rsidRDefault="002C35E7" w:rsidP="002C35E7">
      <w:pPr>
        <w:spacing w:after="0" w:line="240" w:lineRule="auto"/>
      </w:pPr>
      <w:r>
        <w:separator/>
      </w:r>
    </w:p>
  </w:footnote>
  <w:footnote w:type="continuationSeparator" w:id="0">
    <w:p w14:paraId="4180A43E" w14:textId="77777777" w:rsidR="002C35E7" w:rsidRDefault="002C35E7" w:rsidP="002C3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95FE" w14:textId="60A05A62" w:rsidR="00AC42D6" w:rsidRDefault="00AC42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31DB4" w14:textId="02B84D0E" w:rsidR="002C35E7" w:rsidRPr="002C35E7" w:rsidRDefault="002C35E7">
    <w:pPr>
      <w:pStyle w:val="Cabealho"/>
      <w:rPr>
        <w:lang w:val="pt-BR"/>
      </w:rPr>
    </w:pPr>
    <w:r>
      <w:rPr>
        <w:noProof/>
      </w:rPr>
      <w:drawing>
        <wp:inline distT="0" distB="0" distL="0" distR="0" wp14:anchorId="76462E58" wp14:editId="7D6CE9B0">
          <wp:extent cx="5400040" cy="793750"/>
          <wp:effectExtent l="0" t="0" r="0" b="6350"/>
          <wp:docPr id="1861852478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F111" w14:textId="37A8C528" w:rsidR="00AC42D6" w:rsidRDefault="00AC42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591657">
    <w:abstractNumId w:val="8"/>
  </w:num>
  <w:num w:numId="2" w16cid:durableId="1553806843">
    <w:abstractNumId w:val="6"/>
  </w:num>
  <w:num w:numId="3" w16cid:durableId="553195905">
    <w:abstractNumId w:val="5"/>
  </w:num>
  <w:num w:numId="4" w16cid:durableId="1758478814">
    <w:abstractNumId w:val="4"/>
  </w:num>
  <w:num w:numId="5" w16cid:durableId="2053269185">
    <w:abstractNumId w:val="7"/>
  </w:num>
  <w:num w:numId="6" w16cid:durableId="965551957">
    <w:abstractNumId w:val="3"/>
  </w:num>
  <w:num w:numId="7" w16cid:durableId="1009598983">
    <w:abstractNumId w:val="2"/>
  </w:num>
  <w:num w:numId="8" w16cid:durableId="1426421604">
    <w:abstractNumId w:val="1"/>
  </w:num>
  <w:num w:numId="9" w16cid:durableId="111228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7884"/>
    <w:rsid w:val="001A3B85"/>
    <w:rsid w:val="0029639D"/>
    <w:rsid w:val="002A0B08"/>
    <w:rsid w:val="002C35E7"/>
    <w:rsid w:val="00326F90"/>
    <w:rsid w:val="003D64A7"/>
    <w:rsid w:val="006109A1"/>
    <w:rsid w:val="006E78A3"/>
    <w:rsid w:val="00901360"/>
    <w:rsid w:val="00AA1D8D"/>
    <w:rsid w:val="00AC42D6"/>
    <w:rsid w:val="00B47730"/>
    <w:rsid w:val="00C018E5"/>
    <w:rsid w:val="00C20ECA"/>
    <w:rsid w:val="00CB0664"/>
    <w:rsid w:val="00DD0C09"/>
    <w:rsid w:val="00E35A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1857E59"/>
  <w14:defaultImageDpi w14:val="300"/>
  <w15:docId w15:val="{8AB03BB0-3408-4CB9-96B1-9B61CBED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E35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377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7</cp:revision>
  <cp:lastPrinted>2025-08-04T14:55:00Z</cp:lastPrinted>
  <dcterms:created xsi:type="dcterms:W3CDTF">2025-08-04T14:27:00Z</dcterms:created>
  <dcterms:modified xsi:type="dcterms:W3CDTF">2025-09-02T17:30:00Z</dcterms:modified>
  <cp:category/>
</cp:coreProperties>
</file>