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F4BA" w14:textId="77777777" w:rsidR="00DD0C09" w:rsidRPr="002C35E7" w:rsidRDefault="002C35E7" w:rsidP="002C35E7">
      <w:pPr>
        <w:pStyle w:val="Ttulo1"/>
        <w:jc w:val="center"/>
        <w:rPr>
          <w:color w:val="auto"/>
          <w:lang w:val="pt-BR"/>
        </w:rPr>
      </w:pPr>
      <w:r w:rsidRPr="002C35E7">
        <w:rPr>
          <w:color w:val="auto"/>
          <w:lang w:val="pt-BR"/>
        </w:rPr>
        <w:t>MODELO DE PROPOSTA COMERCIAL</w:t>
      </w:r>
    </w:p>
    <w:p w14:paraId="77ED43DB" w14:textId="77777777" w:rsidR="00DD0C09" w:rsidRPr="002C35E7" w:rsidRDefault="002C35E7">
      <w:pPr>
        <w:rPr>
          <w:lang w:val="pt-BR"/>
        </w:rPr>
      </w:pPr>
      <w:r w:rsidRPr="002C35E7">
        <w:rPr>
          <w:lang w:val="pt-BR"/>
        </w:rPr>
        <w:t>Processo Administrativo nº 020/2025</w:t>
      </w:r>
    </w:p>
    <w:p w14:paraId="645122EA" w14:textId="77777777" w:rsidR="00DD0C09" w:rsidRPr="002C35E7" w:rsidRDefault="002C35E7">
      <w:pPr>
        <w:rPr>
          <w:lang w:val="pt-BR"/>
        </w:rPr>
      </w:pPr>
      <w:r w:rsidRPr="002C35E7">
        <w:rPr>
          <w:lang w:val="pt-BR"/>
        </w:rPr>
        <w:t>À Câmara Municipal de Embu-Guaçu</w:t>
      </w:r>
    </w:p>
    <w:p w14:paraId="17B55CAD" w14:textId="3E3C4862" w:rsidR="00DD0C09" w:rsidRPr="002C35E7" w:rsidRDefault="002C35E7">
      <w:pPr>
        <w:rPr>
          <w:lang w:val="pt-BR"/>
        </w:rPr>
      </w:pPr>
      <w:r w:rsidRPr="002C35E7">
        <w:rPr>
          <w:lang w:val="pt-BR"/>
        </w:rPr>
        <w:t xml:space="preserve">1.1 </w:t>
      </w:r>
      <w:r w:rsidR="006E78A3">
        <w:rPr>
          <w:lang w:val="pt-BR"/>
        </w:rPr>
        <w:t>P</w:t>
      </w:r>
      <w:r w:rsidRPr="002C35E7">
        <w:rPr>
          <w:lang w:val="pt-BR"/>
        </w:rPr>
        <w:t xml:space="preserve">roposta de valores para Aquisição de Materiais para Composição de Kits de Primeiros Socorros, </w:t>
      </w:r>
      <w:r w:rsidR="006E78A3">
        <w:rPr>
          <w:lang w:val="pt-BR"/>
        </w:rPr>
        <w:t>para Câmara Municipal de Embu-Guaçu, c</w:t>
      </w:r>
      <w:r w:rsidRPr="002C35E7">
        <w:rPr>
          <w:lang w:val="pt-BR"/>
        </w:rPr>
        <w:t>onforme condições e exigências estabelecidas no Termo de Referência.</w:t>
      </w:r>
    </w:p>
    <w:tbl>
      <w:tblPr>
        <w:tblStyle w:val="Tabelacomgrade"/>
        <w:tblW w:w="8711" w:type="dxa"/>
        <w:tblLook w:val="04A0" w:firstRow="1" w:lastRow="0" w:firstColumn="1" w:lastColumn="0" w:noHBand="0" w:noVBand="1"/>
      </w:tblPr>
      <w:tblGrid>
        <w:gridCol w:w="974"/>
        <w:gridCol w:w="2096"/>
        <w:gridCol w:w="1332"/>
        <w:gridCol w:w="1103"/>
        <w:gridCol w:w="1084"/>
        <w:gridCol w:w="1061"/>
        <w:gridCol w:w="1061"/>
      </w:tblGrid>
      <w:tr w:rsidR="00DD0C09" w:rsidRPr="00901360" w14:paraId="4644ECCF" w14:textId="77777777" w:rsidTr="00E35A98">
        <w:trPr>
          <w:trHeight w:val="770"/>
        </w:trPr>
        <w:tc>
          <w:tcPr>
            <w:tcW w:w="974" w:type="dxa"/>
          </w:tcPr>
          <w:p w14:paraId="23B12161" w14:textId="77777777" w:rsidR="00DD0C09" w:rsidRPr="00901360" w:rsidRDefault="002C35E7">
            <w:pPr>
              <w:rPr>
                <w:sz w:val="24"/>
                <w:szCs w:val="24"/>
              </w:rPr>
            </w:pPr>
            <w:r w:rsidRPr="00901360">
              <w:rPr>
                <w:sz w:val="24"/>
                <w:szCs w:val="24"/>
              </w:rPr>
              <w:t>ITEM</w:t>
            </w:r>
          </w:p>
        </w:tc>
        <w:tc>
          <w:tcPr>
            <w:tcW w:w="2096" w:type="dxa"/>
          </w:tcPr>
          <w:p w14:paraId="5D5A597B" w14:textId="77777777" w:rsidR="00DD0C09" w:rsidRPr="00901360" w:rsidRDefault="002C35E7">
            <w:pPr>
              <w:rPr>
                <w:sz w:val="24"/>
                <w:szCs w:val="24"/>
              </w:rPr>
            </w:pPr>
            <w:r w:rsidRPr="00901360">
              <w:rPr>
                <w:sz w:val="24"/>
                <w:szCs w:val="24"/>
              </w:rPr>
              <w:t>DESCRIÇÃO</w:t>
            </w:r>
          </w:p>
        </w:tc>
        <w:tc>
          <w:tcPr>
            <w:tcW w:w="1332" w:type="dxa"/>
          </w:tcPr>
          <w:p w14:paraId="6E27BC51" w14:textId="77777777" w:rsidR="00DD0C09" w:rsidRPr="00901360" w:rsidRDefault="002C35E7">
            <w:pPr>
              <w:rPr>
                <w:sz w:val="24"/>
                <w:szCs w:val="24"/>
              </w:rPr>
            </w:pPr>
            <w:r w:rsidRPr="00901360">
              <w:rPr>
                <w:sz w:val="24"/>
                <w:szCs w:val="24"/>
              </w:rPr>
              <w:t>UND</w:t>
            </w:r>
          </w:p>
        </w:tc>
        <w:tc>
          <w:tcPr>
            <w:tcW w:w="1103" w:type="dxa"/>
          </w:tcPr>
          <w:p w14:paraId="05705A34" w14:textId="77777777" w:rsidR="00DD0C09" w:rsidRPr="00901360" w:rsidRDefault="002C35E7">
            <w:pPr>
              <w:rPr>
                <w:sz w:val="24"/>
                <w:szCs w:val="24"/>
              </w:rPr>
            </w:pPr>
            <w:r w:rsidRPr="00901360">
              <w:rPr>
                <w:sz w:val="24"/>
                <w:szCs w:val="24"/>
              </w:rPr>
              <w:t>QUANT. LEG.</w:t>
            </w:r>
          </w:p>
        </w:tc>
        <w:tc>
          <w:tcPr>
            <w:tcW w:w="1084" w:type="dxa"/>
          </w:tcPr>
          <w:p w14:paraId="42412A39" w14:textId="77777777" w:rsidR="00DD0C09" w:rsidRPr="00901360" w:rsidRDefault="002C35E7">
            <w:pPr>
              <w:rPr>
                <w:sz w:val="24"/>
                <w:szCs w:val="24"/>
              </w:rPr>
            </w:pPr>
            <w:r w:rsidRPr="00901360">
              <w:rPr>
                <w:sz w:val="24"/>
                <w:szCs w:val="24"/>
              </w:rPr>
              <w:t>MARCA</w:t>
            </w:r>
          </w:p>
        </w:tc>
        <w:tc>
          <w:tcPr>
            <w:tcW w:w="1061" w:type="dxa"/>
          </w:tcPr>
          <w:p w14:paraId="58FDA26C" w14:textId="77777777" w:rsidR="00DD0C09" w:rsidRPr="00901360" w:rsidRDefault="002C35E7">
            <w:pPr>
              <w:rPr>
                <w:sz w:val="24"/>
                <w:szCs w:val="24"/>
              </w:rPr>
            </w:pPr>
            <w:r w:rsidRPr="00901360">
              <w:rPr>
                <w:sz w:val="24"/>
                <w:szCs w:val="24"/>
              </w:rPr>
              <w:t>VALOR UNIT. REF.</w:t>
            </w:r>
          </w:p>
        </w:tc>
        <w:tc>
          <w:tcPr>
            <w:tcW w:w="1061" w:type="dxa"/>
          </w:tcPr>
          <w:p w14:paraId="154D01A6" w14:textId="77777777" w:rsidR="00DD0C09" w:rsidRPr="00901360" w:rsidRDefault="002C35E7">
            <w:pPr>
              <w:rPr>
                <w:sz w:val="24"/>
                <w:szCs w:val="24"/>
              </w:rPr>
            </w:pPr>
            <w:r w:rsidRPr="00901360">
              <w:rPr>
                <w:sz w:val="24"/>
                <w:szCs w:val="24"/>
              </w:rPr>
              <w:t>VALOR TOTAL REF.</w:t>
            </w:r>
          </w:p>
        </w:tc>
      </w:tr>
      <w:tr w:rsidR="00DD0C09" w:rsidRPr="00901360" w14:paraId="2CDB5EEC" w14:textId="77777777" w:rsidTr="00901360">
        <w:trPr>
          <w:trHeight w:val="1666"/>
        </w:trPr>
        <w:tc>
          <w:tcPr>
            <w:tcW w:w="974" w:type="dxa"/>
          </w:tcPr>
          <w:p w14:paraId="5D3DA12E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1</w:t>
            </w:r>
          </w:p>
        </w:tc>
        <w:tc>
          <w:tcPr>
            <w:tcW w:w="2096" w:type="dxa"/>
          </w:tcPr>
          <w:p w14:paraId="205D55B4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  <w:lang w:val="pt-BR"/>
              </w:rPr>
              <w:t xml:space="preserve">Curativo adesivo hipoalergênico, estéril, filme plástico </w:t>
            </w:r>
            <w:proofErr w:type="spellStart"/>
            <w:r w:rsidRPr="00901360">
              <w:rPr>
                <w:sz w:val="18"/>
                <w:szCs w:val="18"/>
                <w:lang w:val="pt-BR"/>
              </w:rPr>
              <w:t>microperfurado</w:t>
            </w:r>
            <w:proofErr w:type="spellEnd"/>
            <w:r w:rsidRPr="00901360">
              <w:rPr>
                <w:sz w:val="18"/>
                <w:szCs w:val="18"/>
                <w:lang w:val="pt-BR"/>
              </w:rPr>
              <w:t xml:space="preserve">, almofada absorvente central, emb. individual. </w:t>
            </w:r>
            <w:r w:rsidRPr="00901360">
              <w:rPr>
                <w:sz w:val="18"/>
                <w:szCs w:val="18"/>
              </w:rPr>
              <w:t>Med: 19x72mm.</w:t>
            </w:r>
          </w:p>
        </w:tc>
        <w:tc>
          <w:tcPr>
            <w:tcW w:w="1332" w:type="dxa"/>
          </w:tcPr>
          <w:p w14:paraId="566B1A7E" w14:textId="77777777" w:rsidR="00DD0C09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 xml:space="preserve">Caixa c/ 40 </w:t>
            </w:r>
            <w:proofErr w:type="spellStart"/>
            <w:r w:rsidRPr="00901360">
              <w:rPr>
                <w:sz w:val="18"/>
                <w:szCs w:val="18"/>
              </w:rPr>
              <w:t>unid</w:t>
            </w:r>
            <w:proofErr w:type="spellEnd"/>
            <w:r w:rsidRPr="00901360">
              <w:rPr>
                <w:sz w:val="18"/>
                <w:szCs w:val="18"/>
              </w:rPr>
              <w:t>.</w:t>
            </w:r>
          </w:p>
          <w:p w14:paraId="37AD94C3" w14:textId="77777777" w:rsidR="002A0B08" w:rsidRPr="00901360" w:rsidRDefault="002A0B0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1930C36D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7EC5E41E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08CD4398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45A6D8E3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204ACD8C" w14:textId="77777777" w:rsidTr="00901360">
        <w:trPr>
          <w:trHeight w:val="698"/>
        </w:trPr>
        <w:tc>
          <w:tcPr>
            <w:tcW w:w="974" w:type="dxa"/>
          </w:tcPr>
          <w:p w14:paraId="76D55122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2</w:t>
            </w:r>
          </w:p>
        </w:tc>
        <w:tc>
          <w:tcPr>
            <w:tcW w:w="2096" w:type="dxa"/>
          </w:tcPr>
          <w:p w14:paraId="7096778A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>Compressa de gaze estéril, 100% algodão, 8 camadas, 7,5x7,5cm.</w:t>
            </w:r>
          </w:p>
        </w:tc>
        <w:tc>
          <w:tcPr>
            <w:tcW w:w="1332" w:type="dxa"/>
          </w:tcPr>
          <w:p w14:paraId="5774E271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 xml:space="preserve">Pacote c/ 10 </w:t>
            </w:r>
            <w:proofErr w:type="spellStart"/>
            <w:r w:rsidRPr="00901360">
              <w:rPr>
                <w:sz w:val="18"/>
                <w:szCs w:val="18"/>
              </w:rPr>
              <w:t>unid</w:t>
            </w:r>
            <w:proofErr w:type="spellEnd"/>
            <w:r w:rsidRPr="00901360">
              <w:rPr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14:paraId="3A1FE5E3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20</w:t>
            </w:r>
          </w:p>
        </w:tc>
        <w:tc>
          <w:tcPr>
            <w:tcW w:w="1084" w:type="dxa"/>
          </w:tcPr>
          <w:p w14:paraId="74C31153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7A7C9183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17E7523E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1443C765" w14:textId="77777777" w:rsidTr="00E35A98">
        <w:trPr>
          <w:trHeight w:val="770"/>
        </w:trPr>
        <w:tc>
          <w:tcPr>
            <w:tcW w:w="974" w:type="dxa"/>
          </w:tcPr>
          <w:p w14:paraId="70BC3019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3</w:t>
            </w:r>
          </w:p>
        </w:tc>
        <w:tc>
          <w:tcPr>
            <w:tcW w:w="2096" w:type="dxa"/>
          </w:tcPr>
          <w:p w14:paraId="7E8E30C8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>Atadura crepom 100% algodão, 10cm x 1,80m.</w:t>
            </w:r>
          </w:p>
        </w:tc>
        <w:tc>
          <w:tcPr>
            <w:tcW w:w="1332" w:type="dxa"/>
          </w:tcPr>
          <w:p w14:paraId="2FF252AE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 xml:space="preserve">Pacote c/ 12 </w:t>
            </w:r>
            <w:proofErr w:type="spellStart"/>
            <w:r w:rsidRPr="00901360">
              <w:rPr>
                <w:sz w:val="18"/>
                <w:szCs w:val="18"/>
              </w:rPr>
              <w:t>unid</w:t>
            </w:r>
            <w:proofErr w:type="spellEnd"/>
            <w:r w:rsidRPr="00901360">
              <w:rPr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14:paraId="7E5AB7F2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794FBDD7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0332D5EC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5045791A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1975E41F" w14:textId="77777777" w:rsidTr="00901360">
        <w:trPr>
          <w:trHeight w:val="776"/>
        </w:trPr>
        <w:tc>
          <w:tcPr>
            <w:tcW w:w="974" w:type="dxa"/>
          </w:tcPr>
          <w:p w14:paraId="07453C38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4</w:t>
            </w:r>
          </w:p>
        </w:tc>
        <w:tc>
          <w:tcPr>
            <w:tcW w:w="2096" w:type="dxa"/>
          </w:tcPr>
          <w:p w14:paraId="0623F19C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>Esparadrapo 2,5cm x 4,5m, tecido algodão, hipoalergênico.</w:t>
            </w:r>
          </w:p>
        </w:tc>
        <w:tc>
          <w:tcPr>
            <w:tcW w:w="1332" w:type="dxa"/>
          </w:tcPr>
          <w:p w14:paraId="2BF8A92B" w14:textId="77777777" w:rsidR="00DD0C09" w:rsidRPr="00901360" w:rsidRDefault="002C35E7">
            <w:pPr>
              <w:rPr>
                <w:sz w:val="18"/>
                <w:szCs w:val="18"/>
              </w:rPr>
            </w:pPr>
            <w:proofErr w:type="spellStart"/>
            <w:r w:rsidRPr="00901360">
              <w:rPr>
                <w:sz w:val="18"/>
                <w:szCs w:val="18"/>
              </w:rPr>
              <w:t>Embalagem</w:t>
            </w:r>
            <w:proofErr w:type="spellEnd"/>
            <w:r w:rsidRPr="00901360">
              <w:rPr>
                <w:sz w:val="18"/>
                <w:szCs w:val="18"/>
              </w:rPr>
              <w:t xml:space="preserve"> </w:t>
            </w:r>
            <w:proofErr w:type="spellStart"/>
            <w:r w:rsidRPr="00901360">
              <w:rPr>
                <w:sz w:val="18"/>
                <w:szCs w:val="18"/>
              </w:rPr>
              <w:t>indiv</w:t>
            </w:r>
            <w:proofErr w:type="spellEnd"/>
            <w:r w:rsidRPr="00901360">
              <w:rPr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14:paraId="7D7E92A3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7BCC6402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6B259709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1C202D48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3BE303EB" w14:textId="77777777" w:rsidTr="00901360">
        <w:trPr>
          <w:trHeight w:val="843"/>
        </w:trPr>
        <w:tc>
          <w:tcPr>
            <w:tcW w:w="974" w:type="dxa"/>
          </w:tcPr>
          <w:p w14:paraId="5ABD3F3E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5</w:t>
            </w:r>
          </w:p>
        </w:tc>
        <w:tc>
          <w:tcPr>
            <w:tcW w:w="2096" w:type="dxa"/>
          </w:tcPr>
          <w:p w14:paraId="29302064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>Soro fisiológico 0,9%, frasco 500ml, tampa de segurança.</w:t>
            </w:r>
          </w:p>
        </w:tc>
        <w:tc>
          <w:tcPr>
            <w:tcW w:w="1332" w:type="dxa"/>
          </w:tcPr>
          <w:p w14:paraId="36576143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Frasco</w:t>
            </w:r>
          </w:p>
        </w:tc>
        <w:tc>
          <w:tcPr>
            <w:tcW w:w="1103" w:type="dxa"/>
          </w:tcPr>
          <w:p w14:paraId="513B2560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6515AC23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0B79B9DF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57DC5CDA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71B72822" w14:textId="77777777" w:rsidTr="00E35A98">
        <w:trPr>
          <w:trHeight w:val="770"/>
        </w:trPr>
        <w:tc>
          <w:tcPr>
            <w:tcW w:w="974" w:type="dxa"/>
          </w:tcPr>
          <w:p w14:paraId="0F1A175B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6</w:t>
            </w:r>
          </w:p>
        </w:tc>
        <w:tc>
          <w:tcPr>
            <w:tcW w:w="2096" w:type="dxa"/>
          </w:tcPr>
          <w:p w14:paraId="76FEAE62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 xml:space="preserve">Antisséptico </w:t>
            </w:r>
            <w:proofErr w:type="spellStart"/>
            <w:r w:rsidRPr="00901360">
              <w:rPr>
                <w:sz w:val="18"/>
                <w:szCs w:val="18"/>
                <w:lang w:val="pt-BR"/>
              </w:rPr>
              <w:t>povidona</w:t>
            </w:r>
            <w:proofErr w:type="spellEnd"/>
            <w:r w:rsidRPr="00901360">
              <w:rPr>
                <w:sz w:val="18"/>
                <w:szCs w:val="18"/>
                <w:lang w:val="pt-BR"/>
              </w:rPr>
              <w:t xml:space="preserve"> iodada, frasco 100ml.</w:t>
            </w:r>
          </w:p>
        </w:tc>
        <w:tc>
          <w:tcPr>
            <w:tcW w:w="1332" w:type="dxa"/>
          </w:tcPr>
          <w:p w14:paraId="2374EBE0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Frasco</w:t>
            </w:r>
          </w:p>
        </w:tc>
        <w:tc>
          <w:tcPr>
            <w:tcW w:w="1103" w:type="dxa"/>
          </w:tcPr>
          <w:p w14:paraId="5789B708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593F92C2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76EE090B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24DDF2C5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77B72F82" w14:textId="77777777" w:rsidTr="00E35A98">
        <w:trPr>
          <w:trHeight w:val="770"/>
        </w:trPr>
        <w:tc>
          <w:tcPr>
            <w:tcW w:w="974" w:type="dxa"/>
          </w:tcPr>
          <w:p w14:paraId="1A8BA5E0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7</w:t>
            </w:r>
          </w:p>
        </w:tc>
        <w:tc>
          <w:tcPr>
            <w:tcW w:w="2096" w:type="dxa"/>
          </w:tcPr>
          <w:p w14:paraId="7A675039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 xml:space="preserve">Álcool Etílico 70%, sachê </w:t>
            </w:r>
            <w:proofErr w:type="spellStart"/>
            <w:r w:rsidRPr="00901360">
              <w:rPr>
                <w:sz w:val="18"/>
                <w:szCs w:val="18"/>
                <w:lang w:val="pt-BR"/>
              </w:rPr>
              <w:t>swab</w:t>
            </w:r>
            <w:proofErr w:type="spellEnd"/>
            <w:r w:rsidRPr="00901360">
              <w:rPr>
                <w:sz w:val="18"/>
                <w:szCs w:val="18"/>
                <w:lang w:val="pt-BR"/>
              </w:rPr>
              <w:t>, caixa com 100 unid.</w:t>
            </w:r>
          </w:p>
        </w:tc>
        <w:tc>
          <w:tcPr>
            <w:tcW w:w="1332" w:type="dxa"/>
          </w:tcPr>
          <w:p w14:paraId="687D9058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Caixa</w:t>
            </w:r>
          </w:p>
        </w:tc>
        <w:tc>
          <w:tcPr>
            <w:tcW w:w="1103" w:type="dxa"/>
          </w:tcPr>
          <w:p w14:paraId="341760B4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7FE59FF8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2736F158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01D58760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2DA99904" w14:textId="77777777" w:rsidTr="00E35A98">
        <w:trPr>
          <w:trHeight w:val="517"/>
        </w:trPr>
        <w:tc>
          <w:tcPr>
            <w:tcW w:w="974" w:type="dxa"/>
          </w:tcPr>
          <w:p w14:paraId="49A692ED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8</w:t>
            </w:r>
          </w:p>
        </w:tc>
        <w:tc>
          <w:tcPr>
            <w:tcW w:w="2096" w:type="dxa"/>
          </w:tcPr>
          <w:p w14:paraId="165F72E1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Água boricada 3%, frasco 100ml.</w:t>
            </w:r>
          </w:p>
        </w:tc>
        <w:tc>
          <w:tcPr>
            <w:tcW w:w="1332" w:type="dxa"/>
          </w:tcPr>
          <w:p w14:paraId="66C6E0FA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Frasco</w:t>
            </w:r>
          </w:p>
        </w:tc>
        <w:tc>
          <w:tcPr>
            <w:tcW w:w="1103" w:type="dxa"/>
          </w:tcPr>
          <w:p w14:paraId="76B1BC58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1B9380E5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04C48DAA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037B5647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3DC5BEDC" w14:textId="77777777" w:rsidTr="00E35A98">
        <w:trPr>
          <w:trHeight w:val="1035"/>
        </w:trPr>
        <w:tc>
          <w:tcPr>
            <w:tcW w:w="974" w:type="dxa"/>
          </w:tcPr>
          <w:p w14:paraId="5E600345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9</w:t>
            </w:r>
          </w:p>
        </w:tc>
        <w:tc>
          <w:tcPr>
            <w:tcW w:w="2096" w:type="dxa"/>
          </w:tcPr>
          <w:p w14:paraId="246A5F96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>Luva de procedimento, descartável, tamanho médio.</w:t>
            </w:r>
          </w:p>
        </w:tc>
        <w:tc>
          <w:tcPr>
            <w:tcW w:w="1332" w:type="dxa"/>
          </w:tcPr>
          <w:p w14:paraId="1FE1B817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 xml:space="preserve">Caixa c/ 100 </w:t>
            </w:r>
            <w:proofErr w:type="spellStart"/>
            <w:r w:rsidRPr="00901360">
              <w:rPr>
                <w:sz w:val="18"/>
                <w:szCs w:val="18"/>
              </w:rPr>
              <w:t>unid</w:t>
            </w:r>
            <w:proofErr w:type="spellEnd"/>
            <w:r w:rsidRPr="00901360">
              <w:rPr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14:paraId="315FFF7B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4AD8E335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7D9133B4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46797D39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6F6B3918" w14:textId="77777777" w:rsidTr="00901360">
        <w:trPr>
          <w:trHeight w:val="863"/>
        </w:trPr>
        <w:tc>
          <w:tcPr>
            <w:tcW w:w="974" w:type="dxa"/>
          </w:tcPr>
          <w:p w14:paraId="6637DEE1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096" w:type="dxa"/>
          </w:tcPr>
          <w:p w14:paraId="086E393B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>Máscara descartável, clipe nasal, elástico auricular.</w:t>
            </w:r>
          </w:p>
        </w:tc>
        <w:tc>
          <w:tcPr>
            <w:tcW w:w="1332" w:type="dxa"/>
          </w:tcPr>
          <w:p w14:paraId="07963799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 xml:space="preserve">Caixa c/ 50 </w:t>
            </w:r>
            <w:proofErr w:type="spellStart"/>
            <w:r w:rsidRPr="00901360">
              <w:rPr>
                <w:sz w:val="18"/>
                <w:szCs w:val="18"/>
              </w:rPr>
              <w:t>unid</w:t>
            </w:r>
            <w:proofErr w:type="spellEnd"/>
            <w:r w:rsidRPr="00901360">
              <w:rPr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14:paraId="28DF8DAC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234AD5F4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08FEBCA6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2F97D8F7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0171D72E" w14:textId="77777777" w:rsidTr="00E35A98">
        <w:trPr>
          <w:trHeight w:val="517"/>
        </w:trPr>
        <w:tc>
          <w:tcPr>
            <w:tcW w:w="974" w:type="dxa"/>
          </w:tcPr>
          <w:p w14:paraId="7F7A44DA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11</w:t>
            </w:r>
          </w:p>
        </w:tc>
        <w:tc>
          <w:tcPr>
            <w:tcW w:w="2096" w:type="dxa"/>
          </w:tcPr>
          <w:p w14:paraId="10B05835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>Óculos de proteção incolor, CA do MTE.</w:t>
            </w:r>
          </w:p>
        </w:tc>
        <w:tc>
          <w:tcPr>
            <w:tcW w:w="1332" w:type="dxa"/>
          </w:tcPr>
          <w:p w14:paraId="5834AA37" w14:textId="77777777" w:rsidR="00DD0C09" w:rsidRPr="00901360" w:rsidRDefault="002C35E7">
            <w:pPr>
              <w:rPr>
                <w:sz w:val="18"/>
                <w:szCs w:val="18"/>
              </w:rPr>
            </w:pPr>
            <w:proofErr w:type="spellStart"/>
            <w:r w:rsidRPr="00901360">
              <w:rPr>
                <w:sz w:val="18"/>
                <w:szCs w:val="18"/>
              </w:rPr>
              <w:t>Unidade</w:t>
            </w:r>
            <w:proofErr w:type="spellEnd"/>
          </w:p>
        </w:tc>
        <w:tc>
          <w:tcPr>
            <w:tcW w:w="1103" w:type="dxa"/>
          </w:tcPr>
          <w:p w14:paraId="7772EC53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0EE11F05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6D6FC7D3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7451CEA7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3647AA27" w14:textId="77777777" w:rsidTr="00E35A98">
        <w:trPr>
          <w:trHeight w:val="1035"/>
        </w:trPr>
        <w:tc>
          <w:tcPr>
            <w:tcW w:w="974" w:type="dxa"/>
          </w:tcPr>
          <w:p w14:paraId="0758B297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12</w:t>
            </w:r>
          </w:p>
        </w:tc>
        <w:tc>
          <w:tcPr>
            <w:tcW w:w="2096" w:type="dxa"/>
          </w:tcPr>
          <w:p w14:paraId="70C80B24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>Avental descartável, TNT 30g/m², mangas longas.</w:t>
            </w:r>
          </w:p>
        </w:tc>
        <w:tc>
          <w:tcPr>
            <w:tcW w:w="1332" w:type="dxa"/>
          </w:tcPr>
          <w:p w14:paraId="456069F0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 xml:space="preserve">Emb. c/ 10 </w:t>
            </w:r>
            <w:proofErr w:type="spellStart"/>
            <w:r w:rsidRPr="00901360">
              <w:rPr>
                <w:sz w:val="18"/>
                <w:szCs w:val="18"/>
              </w:rPr>
              <w:t>unid</w:t>
            </w:r>
            <w:proofErr w:type="spellEnd"/>
            <w:r w:rsidRPr="00901360">
              <w:rPr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14:paraId="1ECCF62E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1</w:t>
            </w:r>
          </w:p>
        </w:tc>
        <w:tc>
          <w:tcPr>
            <w:tcW w:w="1084" w:type="dxa"/>
          </w:tcPr>
          <w:p w14:paraId="380CFBF5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652AB726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32C12225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44A7F0B3" w14:textId="77777777" w:rsidTr="00E35A98">
        <w:trPr>
          <w:trHeight w:val="770"/>
        </w:trPr>
        <w:tc>
          <w:tcPr>
            <w:tcW w:w="974" w:type="dxa"/>
          </w:tcPr>
          <w:p w14:paraId="7657634C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13</w:t>
            </w:r>
          </w:p>
        </w:tc>
        <w:tc>
          <w:tcPr>
            <w:tcW w:w="2096" w:type="dxa"/>
          </w:tcPr>
          <w:p w14:paraId="11893F3E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>Tesoura sem ponta, aço inox, 13 a 15cm.</w:t>
            </w:r>
          </w:p>
        </w:tc>
        <w:tc>
          <w:tcPr>
            <w:tcW w:w="1332" w:type="dxa"/>
          </w:tcPr>
          <w:p w14:paraId="594BDEE6" w14:textId="77777777" w:rsidR="00DD0C09" w:rsidRPr="00901360" w:rsidRDefault="002C35E7">
            <w:pPr>
              <w:rPr>
                <w:sz w:val="18"/>
                <w:szCs w:val="18"/>
              </w:rPr>
            </w:pPr>
            <w:proofErr w:type="spellStart"/>
            <w:r w:rsidRPr="00901360">
              <w:rPr>
                <w:sz w:val="18"/>
                <w:szCs w:val="18"/>
              </w:rPr>
              <w:t>Unidade</w:t>
            </w:r>
            <w:proofErr w:type="spellEnd"/>
          </w:p>
        </w:tc>
        <w:tc>
          <w:tcPr>
            <w:tcW w:w="1103" w:type="dxa"/>
          </w:tcPr>
          <w:p w14:paraId="4EB3124B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46D1A0EF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7317DAEB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7536715D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3074536E" w14:textId="77777777" w:rsidTr="00901360">
        <w:trPr>
          <w:trHeight w:val="611"/>
        </w:trPr>
        <w:tc>
          <w:tcPr>
            <w:tcW w:w="974" w:type="dxa"/>
          </w:tcPr>
          <w:p w14:paraId="79C9DCDD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14</w:t>
            </w:r>
          </w:p>
        </w:tc>
        <w:tc>
          <w:tcPr>
            <w:tcW w:w="2096" w:type="dxa"/>
          </w:tcPr>
          <w:p w14:paraId="502B0252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>Pinça anatômica reta, aço inox, 14cm.</w:t>
            </w:r>
          </w:p>
        </w:tc>
        <w:tc>
          <w:tcPr>
            <w:tcW w:w="1332" w:type="dxa"/>
          </w:tcPr>
          <w:p w14:paraId="1D04DD55" w14:textId="77777777" w:rsidR="00DD0C09" w:rsidRPr="00901360" w:rsidRDefault="002C35E7">
            <w:pPr>
              <w:rPr>
                <w:sz w:val="18"/>
                <w:szCs w:val="18"/>
              </w:rPr>
            </w:pPr>
            <w:proofErr w:type="spellStart"/>
            <w:r w:rsidRPr="00901360">
              <w:rPr>
                <w:sz w:val="18"/>
                <w:szCs w:val="18"/>
              </w:rPr>
              <w:t>Unidade</w:t>
            </w:r>
            <w:proofErr w:type="spellEnd"/>
          </w:p>
        </w:tc>
        <w:tc>
          <w:tcPr>
            <w:tcW w:w="1103" w:type="dxa"/>
          </w:tcPr>
          <w:p w14:paraId="5EABBBAD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7D4BC5B8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5EED16EF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4895A8AA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1AC2FFD5" w14:textId="77777777" w:rsidTr="00E35A98">
        <w:trPr>
          <w:trHeight w:val="770"/>
        </w:trPr>
        <w:tc>
          <w:tcPr>
            <w:tcW w:w="974" w:type="dxa"/>
          </w:tcPr>
          <w:p w14:paraId="79B17C59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15</w:t>
            </w:r>
          </w:p>
        </w:tc>
        <w:tc>
          <w:tcPr>
            <w:tcW w:w="2096" w:type="dxa"/>
          </w:tcPr>
          <w:p w14:paraId="28FC56EC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>Termômetro digital, ponta rígida, visor digital.</w:t>
            </w:r>
          </w:p>
        </w:tc>
        <w:tc>
          <w:tcPr>
            <w:tcW w:w="1332" w:type="dxa"/>
          </w:tcPr>
          <w:p w14:paraId="739F677C" w14:textId="77777777" w:rsidR="00DD0C09" w:rsidRPr="00901360" w:rsidRDefault="002C35E7">
            <w:pPr>
              <w:rPr>
                <w:sz w:val="18"/>
                <w:szCs w:val="18"/>
              </w:rPr>
            </w:pPr>
            <w:proofErr w:type="spellStart"/>
            <w:r w:rsidRPr="00901360">
              <w:rPr>
                <w:sz w:val="18"/>
                <w:szCs w:val="18"/>
              </w:rPr>
              <w:t>Unidade</w:t>
            </w:r>
            <w:proofErr w:type="spellEnd"/>
          </w:p>
        </w:tc>
        <w:tc>
          <w:tcPr>
            <w:tcW w:w="1103" w:type="dxa"/>
          </w:tcPr>
          <w:p w14:paraId="4551F263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73CCA0FF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0C493919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70201B44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5809A91E" w14:textId="77777777" w:rsidTr="00E35A98">
        <w:trPr>
          <w:trHeight w:val="517"/>
        </w:trPr>
        <w:tc>
          <w:tcPr>
            <w:tcW w:w="974" w:type="dxa"/>
          </w:tcPr>
          <w:p w14:paraId="45DD593B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16</w:t>
            </w:r>
          </w:p>
        </w:tc>
        <w:tc>
          <w:tcPr>
            <w:tcW w:w="2096" w:type="dxa"/>
          </w:tcPr>
          <w:p w14:paraId="57B517E1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>Bolsa de gelo reutilizável, 23cm.</w:t>
            </w:r>
          </w:p>
        </w:tc>
        <w:tc>
          <w:tcPr>
            <w:tcW w:w="1332" w:type="dxa"/>
          </w:tcPr>
          <w:p w14:paraId="5961FEB5" w14:textId="77777777" w:rsidR="00DD0C09" w:rsidRPr="00901360" w:rsidRDefault="002C35E7">
            <w:pPr>
              <w:rPr>
                <w:sz w:val="18"/>
                <w:szCs w:val="18"/>
              </w:rPr>
            </w:pPr>
            <w:proofErr w:type="spellStart"/>
            <w:r w:rsidRPr="00901360">
              <w:rPr>
                <w:sz w:val="18"/>
                <w:szCs w:val="18"/>
              </w:rPr>
              <w:t>Unidade</w:t>
            </w:r>
            <w:proofErr w:type="spellEnd"/>
          </w:p>
        </w:tc>
        <w:tc>
          <w:tcPr>
            <w:tcW w:w="1103" w:type="dxa"/>
          </w:tcPr>
          <w:p w14:paraId="1F755C25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745CAA9D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220A4B90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000196FA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26867893" w14:textId="77777777" w:rsidTr="00E35A98">
        <w:trPr>
          <w:trHeight w:val="770"/>
        </w:trPr>
        <w:tc>
          <w:tcPr>
            <w:tcW w:w="974" w:type="dxa"/>
          </w:tcPr>
          <w:p w14:paraId="05A9DBDD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17</w:t>
            </w:r>
          </w:p>
        </w:tc>
        <w:tc>
          <w:tcPr>
            <w:tcW w:w="2096" w:type="dxa"/>
          </w:tcPr>
          <w:p w14:paraId="60646734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>Esfigmomanômetro digital, de braço, recarregável USB.</w:t>
            </w:r>
          </w:p>
        </w:tc>
        <w:tc>
          <w:tcPr>
            <w:tcW w:w="1332" w:type="dxa"/>
          </w:tcPr>
          <w:p w14:paraId="06D81F65" w14:textId="77777777" w:rsidR="00DD0C09" w:rsidRPr="00901360" w:rsidRDefault="002C35E7">
            <w:pPr>
              <w:rPr>
                <w:sz w:val="18"/>
                <w:szCs w:val="18"/>
              </w:rPr>
            </w:pPr>
            <w:proofErr w:type="spellStart"/>
            <w:r w:rsidRPr="00901360">
              <w:rPr>
                <w:sz w:val="18"/>
                <w:szCs w:val="18"/>
              </w:rPr>
              <w:t>Unidade</w:t>
            </w:r>
            <w:proofErr w:type="spellEnd"/>
          </w:p>
        </w:tc>
        <w:tc>
          <w:tcPr>
            <w:tcW w:w="1103" w:type="dxa"/>
          </w:tcPr>
          <w:p w14:paraId="2C390F94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241768D9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311E1CA2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6B3D377C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5105817C" w14:textId="77777777" w:rsidTr="00901360">
        <w:trPr>
          <w:trHeight w:val="748"/>
        </w:trPr>
        <w:tc>
          <w:tcPr>
            <w:tcW w:w="974" w:type="dxa"/>
          </w:tcPr>
          <w:p w14:paraId="0FCC61DE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18</w:t>
            </w:r>
          </w:p>
        </w:tc>
        <w:tc>
          <w:tcPr>
            <w:tcW w:w="2096" w:type="dxa"/>
          </w:tcPr>
          <w:p w14:paraId="2ED3398C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>Maleta de primeiros socorros rígida, 35x20x15cm.</w:t>
            </w:r>
          </w:p>
        </w:tc>
        <w:tc>
          <w:tcPr>
            <w:tcW w:w="1332" w:type="dxa"/>
          </w:tcPr>
          <w:p w14:paraId="785376AA" w14:textId="77777777" w:rsidR="00DD0C09" w:rsidRPr="00901360" w:rsidRDefault="002C35E7">
            <w:pPr>
              <w:rPr>
                <w:sz w:val="18"/>
                <w:szCs w:val="18"/>
              </w:rPr>
            </w:pPr>
            <w:proofErr w:type="spellStart"/>
            <w:r w:rsidRPr="00901360">
              <w:rPr>
                <w:sz w:val="18"/>
                <w:szCs w:val="18"/>
              </w:rPr>
              <w:t>Unidade</w:t>
            </w:r>
            <w:proofErr w:type="spellEnd"/>
          </w:p>
        </w:tc>
        <w:tc>
          <w:tcPr>
            <w:tcW w:w="1103" w:type="dxa"/>
          </w:tcPr>
          <w:p w14:paraId="34FC4A8D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4DC4C130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10343099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3D390F1C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DD0C09" w:rsidRPr="00901360" w14:paraId="306698DB" w14:textId="77777777" w:rsidTr="00901360">
        <w:trPr>
          <w:trHeight w:val="834"/>
        </w:trPr>
        <w:tc>
          <w:tcPr>
            <w:tcW w:w="974" w:type="dxa"/>
          </w:tcPr>
          <w:p w14:paraId="5B45437E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19</w:t>
            </w:r>
          </w:p>
        </w:tc>
        <w:tc>
          <w:tcPr>
            <w:tcW w:w="2096" w:type="dxa"/>
          </w:tcPr>
          <w:p w14:paraId="0B3B23A0" w14:textId="77777777" w:rsidR="00DD0C09" w:rsidRPr="00901360" w:rsidRDefault="002C35E7">
            <w:pPr>
              <w:rPr>
                <w:sz w:val="18"/>
                <w:szCs w:val="18"/>
                <w:lang w:val="pt-BR"/>
              </w:rPr>
            </w:pPr>
            <w:r w:rsidRPr="00901360">
              <w:rPr>
                <w:sz w:val="18"/>
                <w:szCs w:val="18"/>
                <w:lang w:val="pt-BR"/>
              </w:rPr>
              <w:t>Manual de primeiros socorros, impresso e ilustrado.</w:t>
            </w:r>
          </w:p>
        </w:tc>
        <w:tc>
          <w:tcPr>
            <w:tcW w:w="1332" w:type="dxa"/>
          </w:tcPr>
          <w:p w14:paraId="76D26559" w14:textId="77777777" w:rsidR="00DD0C09" w:rsidRPr="00901360" w:rsidRDefault="002C35E7">
            <w:pPr>
              <w:rPr>
                <w:sz w:val="18"/>
                <w:szCs w:val="18"/>
              </w:rPr>
            </w:pPr>
            <w:proofErr w:type="spellStart"/>
            <w:r w:rsidRPr="00901360">
              <w:rPr>
                <w:sz w:val="18"/>
                <w:szCs w:val="18"/>
              </w:rPr>
              <w:t>Unidade</w:t>
            </w:r>
            <w:proofErr w:type="spellEnd"/>
          </w:p>
        </w:tc>
        <w:tc>
          <w:tcPr>
            <w:tcW w:w="1103" w:type="dxa"/>
          </w:tcPr>
          <w:p w14:paraId="0086F854" w14:textId="77777777" w:rsidR="00DD0C09" w:rsidRPr="00901360" w:rsidRDefault="002C35E7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54F15EB2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4ACAA4A3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5B1ADB94" w14:textId="77777777" w:rsidR="00DD0C09" w:rsidRPr="00901360" w:rsidRDefault="00DD0C09">
            <w:pPr>
              <w:rPr>
                <w:sz w:val="18"/>
                <w:szCs w:val="18"/>
              </w:rPr>
            </w:pPr>
          </w:p>
        </w:tc>
      </w:tr>
      <w:tr w:rsidR="006E78A3" w:rsidRPr="00901360" w14:paraId="26D6D18D" w14:textId="77777777" w:rsidTr="00E35A98">
        <w:trPr>
          <w:trHeight w:val="1023"/>
        </w:trPr>
        <w:tc>
          <w:tcPr>
            <w:tcW w:w="974" w:type="dxa"/>
          </w:tcPr>
          <w:p w14:paraId="37CA5C62" w14:textId="77777777" w:rsidR="006E78A3" w:rsidRPr="00901360" w:rsidRDefault="006E78A3">
            <w:pPr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6946E1BB" w14:textId="77777777" w:rsidR="006E78A3" w:rsidRPr="00901360" w:rsidRDefault="006E78A3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332" w:type="dxa"/>
          </w:tcPr>
          <w:p w14:paraId="5F4EC3BC" w14:textId="77777777" w:rsidR="006E78A3" w:rsidRPr="00901360" w:rsidRDefault="006E78A3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6BB7E65A" w14:textId="77777777" w:rsidR="006E78A3" w:rsidRPr="00901360" w:rsidRDefault="006E78A3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14:paraId="090CE97C" w14:textId="77777777" w:rsidR="006E78A3" w:rsidRPr="00901360" w:rsidRDefault="006E78A3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2F27A592" w14:textId="77777777" w:rsidR="006E78A3" w:rsidRPr="00901360" w:rsidRDefault="00E35A98">
            <w:pPr>
              <w:rPr>
                <w:sz w:val="18"/>
                <w:szCs w:val="18"/>
              </w:rPr>
            </w:pPr>
            <w:r w:rsidRPr="00901360">
              <w:rPr>
                <w:sz w:val="18"/>
                <w:szCs w:val="18"/>
              </w:rPr>
              <w:t>TOTAL</w:t>
            </w:r>
          </w:p>
          <w:p w14:paraId="0206A32F" w14:textId="77777777" w:rsidR="00E35A98" w:rsidRPr="00901360" w:rsidRDefault="00E35A98">
            <w:pPr>
              <w:rPr>
                <w:sz w:val="18"/>
                <w:szCs w:val="18"/>
              </w:rPr>
            </w:pPr>
          </w:p>
          <w:p w14:paraId="7B598505" w14:textId="77777777" w:rsidR="00E35A98" w:rsidRPr="00901360" w:rsidRDefault="00E35A98">
            <w:pPr>
              <w:rPr>
                <w:sz w:val="18"/>
                <w:szCs w:val="18"/>
              </w:rPr>
            </w:pPr>
          </w:p>
          <w:p w14:paraId="4F65E4FB" w14:textId="3EE6081E" w:rsidR="00E35A98" w:rsidRPr="00901360" w:rsidRDefault="00E35A98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130E4E19" w14:textId="77777777" w:rsidR="006E78A3" w:rsidRPr="00901360" w:rsidRDefault="006E78A3">
            <w:pPr>
              <w:rPr>
                <w:sz w:val="18"/>
                <w:szCs w:val="18"/>
              </w:rPr>
            </w:pPr>
          </w:p>
        </w:tc>
      </w:tr>
    </w:tbl>
    <w:p w14:paraId="6B02C619" w14:textId="44F38D5E" w:rsidR="00DD0C09" w:rsidRDefault="002C35E7">
      <w:r>
        <w:br/>
      </w:r>
    </w:p>
    <w:p w14:paraId="2C978B30" w14:textId="77777777" w:rsidR="002C35E7" w:rsidRDefault="002C35E7"/>
    <w:p w14:paraId="03662570" w14:textId="77777777" w:rsidR="002C35E7" w:rsidRDefault="002C35E7"/>
    <w:p w14:paraId="02599118" w14:textId="77777777" w:rsidR="002C35E7" w:rsidRDefault="002C35E7"/>
    <w:p w14:paraId="000CEE58" w14:textId="77777777" w:rsidR="002C35E7" w:rsidRDefault="002C35E7">
      <w:pPr>
        <w:rPr>
          <w:lang w:val="pt-BR"/>
        </w:rPr>
      </w:pPr>
    </w:p>
    <w:p w14:paraId="7150F064" w14:textId="77777777" w:rsidR="002C35E7" w:rsidRDefault="002C35E7">
      <w:pPr>
        <w:rPr>
          <w:lang w:val="pt-BR"/>
        </w:rPr>
      </w:pPr>
    </w:p>
    <w:p w14:paraId="6476A44B" w14:textId="0B204DAF" w:rsidR="00DD0C09" w:rsidRPr="002C35E7" w:rsidRDefault="002C35E7">
      <w:pPr>
        <w:rPr>
          <w:lang w:val="pt-BR"/>
        </w:rPr>
      </w:pPr>
      <w:r w:rsidRPr="002C35E7">
        <w:rPr>
          <w:lang w:val="pt-BR"/>
        </w:rPr>
        <w:lastRenderedPageBreak/>
        <w:br/>
        <w:t>Condições de fornecimento: conforme especificado no Termo de Referência.</w:t>
      </w:r>
    </w:p>
    <w:p w14:paraId="3689AAC9" w14:textId="77777777" w:rsidR="00DD0C09" w:rsidRPr="002C35E7" w:rsidRDefault="002C35E7">
      <w:pPr>
        <w:rPr>
          <w:lang w:val="pt-BR"/>
        </w:rPr>
      </w:pPr>
      <w:r w:rsidRPr="002C35E7">
        <w:rPr>
          <w:lang w:val="pt-BR"/>
        </w:rPr>
        <w:br/>
        <w:t>Denominação do Licitante: ______________________________________</w:t>
      </w:r>
    </w:p>
    <w:p w14:paraId="5A69BD2E" w14:textId="77777777" w:rsidR="00DD0C09" w:rsidRPr="002C35E7" w:rsidRDefault="002C35E7">
      <w:pPr>
        <w:rPr>
          <w:lang w:val="pt-BR"/>
        </w:rPr>
      </w:pPr>
      <w:r w:rsidRPr="002C35E7">
        <w:rPr>
          <w:lang w:val="pt-BR"/>
        </w:rPr>
        <w:t>CNPJ: _______________________________________________________</w:t>
      </w:r>
    </w:p>
    <w:p w14:paraId="258B7796" w14:textId="77777777" w:rsidR="00DD0C09" w:rsidRPr="002C35E7" w:rsidRDefault="002C35E7">
      <w:pPr>
        <w:rPr>
          <w:lang w:val="pt-BR"/>
        </w:rPr>
      </w:pPr>
      <w:r w:rsidRPr="002C35E7">
        <w:rPr>
          <w:lang w:val="pt-BR"/>
        </w:rPr>
        <w:t>E-mail: ______________________________________________________</w:t>
      </w:r>
    </w:p>
    <w:p w14:paraId="72778237" w14:textId="77777777" w:rsidR="00DD0C09" w:rsidRPr="002C35E7" w:rsidRDefault="002C35E7">
      <w:pPr>
        <w:rPr>
          <w:lang w:val="pt-BR"/>
        </w:rPr>
      </w:pPr>
      <w:r w:rsidRPr="002C35E7">
        <w:rPr>
          <w:lang w:val="pt-BR"/>
        </w:rPr>
        <w:t>Endereço: ___________________________________________________</w:t>
      </w:r>
    </w:p>
    <w:p w14:paraId="6DCB782E" w14:textId="77777777" w:rsidR="00DD0C09" w:rsidRPr="002C35E7" w:rsidRDefault="002C35E7">
      <w:pPr>
        <w:rPr>
          <w:lang w:val="pt-BR"/>
        </w:rPr>
      </w:pPr>
      <w:r w:rsidRPr="002C35E7">
        <w:rPr>
          <w:lang w:val="pt-BR"/>
        </w:rPr>
        <w:t>Telefone: ____________________________________________________</w:t>
      </w:r>
    </w:p>
    <w:p w14:paraId="31CE74D2" w14:textId="77777777" w:rsidR="00DD0C09" w:rsidRPr="002C35E7" w:rsidRDefault="002C35E7">
      <w:pPr>
        <w:rPr>
          <w:lang w:val="pt-BR"/>
        </w:rPr>
      </w:pPr>
      <w:r w:rsidRPr="002C35E7">
        <w:rPr>
          <w:lang w:val="pt-BR"/>
        </w:rPr>
        <w:t>Data: ____/____/______</w:t>
      </w:r>
    </w:p>
    <w:p w14:paraId="58647CB8" w14:textId="77777777" w:rsidR="00DD0C09" w:rsidRPr="002C35E7" w:rsidRDefault="002C35E7">
      <w:pPr>
        <w:rPr>
          <w:lang w:val="pt-BR"/>
        </w:rPr>
      </w:pPr>
      <w:r w:rsidRPr="002C35E7">
        <w:rPr>
          <w:lang w:val="pt-BR"/>
        </w:rPr>
        <w:t>Validade da Proposta: ________________________________________</w:t>
      </w:r>
    </w:p>
    <w:p w14:paraId="22119648" w14:textId="77777777" w:rsidR="00DD0C09" w:rsidRPr="002C35E7" w:rsidRDefault="002C35E7">
      <w:pPr>
        <w:rPr>
          <w:lang w:val="pt-BR"/>
        </w:rPr>
      </w:pPr>
      <w:r w:rsidRPr="002C35E7">
        <w:rPr>
          <w:lang w:val="pt-BR"/>
        </w:rPr>
        <w:br/>
        <w:t>Local/Data: _________________________________</w:t>
      </w:r>
    </w:p>
    <w:p w14:paraId="17BF102A" w14:textId="77777777" w:rsidR="00DD0C09" w:rsidRPr="002C35E7" w:rsidRDefault="002C35E7">
      <w:pPr>
        <w:rPr>
          <w:lang w:val="pt-BR"/>
        </w:rPr>
      </w:pPr>
      <w:r w:rsidRPr="002C35E7">
        <w:rPr>
          <w:lang w:val="pt-BR"/>
        </w:rPr>
        <w:br/>
        <w:t>__________________________________________</w:t>
      </w:r>
    </w:p>
    <w:p w14:paraId="17DBE417" w14:textId="77777777" w:rsidR="00DD0C09" w:rsidRPr="002C35E7" w:rsidRDefault="002C35E7">
      <w:pPr>
        <w:rPr>
          <w:lang w:val="pt-BR"/>
        </w:rPr>
      </w:pPr>
      <w:r w:rsidRPr="002C35E7">
        <w:rPr>
          <w:lang w:val="pt-BR"/>
        </w:rPr>
        <w:t>Assinatura do Responsável pela Empresa</w:t>
      </w:r>
      <w:r w:rsidRPr="002C35E7">
        <w:rPr>
          <w:lang w:val="pt-BR"/>
        </w:rPr>
        <w:br/>
        <w:t>(Nome legível / Cargo / Carimbo do CNPJ)</w:t>
      </w:r>
    </w:p>
    <w:sectPr w:rsidR="00DD0C09" w:rsidRPr="002C35E7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B8476" w14:textId="77777777" w:rsidR="002C35E7" w:rsidRDefault="002C35E7" w:rsidP="002C35E7">
      <w:pPr>
        <w:spacing w:after="0" w:line="240" w:lineRule="auto"/>
      </w:pPr>
      <w:r>
        <w:separator/>
      </w:r>
    </w:p>
  </w:endnote>
  <w:endnote w:type="continuationSeparator" w:id="0">
    <w:p w14:paraId="3A093AC0" w14:textId="77777777" w:rsidR="002C35E7" w:rsidRDefault="002C35E7" w:rsidP="002C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39B3D" w14:textId="77777777" w:rsidR="00AC42D6" w:rsidRDefault="00AC42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E78D" w14:textId="77777777" w:rsidR="002C35E7" w:rsidRPr="002C35E7" w:rsidRDefault="002C35E7" w:rsidP="002C35E7">
    <w:pPr>
      <w:jc w:val="center"/>
      <w:rPr>
        <w:rFonts w:ascii="Calibri" w:hAnsi="Calibri" w:cs="Calibri"/>
        <w:b/>
        <w:color w:val="215868"/>
        <w:spacing w:val="30"/>
        <w:sz w:val="16"/>
        <w:lang w:val="pt-BR"/>
      </w:rPr>
    </w:pPr>
    <w:bookmarkStart w:id="0" w:name="_Hlk197334795"/>
    <w:r w:rsidRPr="002C35E7">
      <w:rPr>
        <w:rFonts w:ascii="Calibri" w:hAnsi="Calibri" w:cs="Calibri"/>
        <w:b/>
        <w:color w:val="215868"/>
        <w:spacing w:val="30"/>
        <w:sz w:val="16"/>
        <w:lang w:val="pt-BR"/>
      </w:rPr>
      <w:t>Rua Emília Pires, 135 - Embu-Guaçu - SP - CEP  06900-130</w:t>
    </w:r>
  </w:p>
  <w:p w14:paraId="7F4EDE1E" w14:textId="77777777" w:rsidR="002C35E7" w:rsidRPr="002C35E7" w:rsidRDefault="002C35E7" w:rsidP="002C35E7">
    <w:pPr>
      <w:jc w:val="center"/>
      <w:rPr>
        <w:rFonts w:ascii="Calibri" w:hAnsi="Calibri" w:cs="Calibri"/>
        <w:b/>
        <w:color w:val="215868"/>
        <w:spacing w:val="30"/>
        <w:sz w:val="16"/>
        <w:lang w:val="pt-BR"/>
      </w:rPr>
    </w:pPr>
    <w:r w:rsidRPr="002C35E7">
      <w:rPr>
        <w:rFonts w:ascii="Calibri" w:hAnsi="Calibri" w:cs="Calibri"/>
        <w:b/>
        <w:color w:val="215868"/>
        <w:spacing w:val="30"/>
        <w:sz w:val="16"/>
        <w:lang w:val="pt-BR"/>
      </w:rPr>
      <w:t>Telefone: 4661-1116 - e-mail camara@embuguacu.sp.leg.br</w:t>
    </w:r>
  </w:p>
  <w:bookmarkEnd w:id="0"/>
  <w:p w14:paraId="6C2D3230" w14:textId="77777777" w:rsidR="002C35E7" w:rsidRPr="002C35E7" w:rsidRDefault="002C35E7" w:rsidP="002C35E7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C4BF" w14:textId="77777777" w:rsidR="00AC42D6" w:rsidRDefault="00AC42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3D0B" w14:textId="77777777" w:rsidR="002C35E7" w:rsidRDefault="002C35E7" w:rsidP="002C35E7">
      <w:pPr>
        <w:spacing w:after="0" w:line="240" w:lineRule="auto"/>
      </w:pPr>
      <w:r>
        <w:separator/>
      </w:r>
    </w:p>
  </w:footnote>
  <w:footnote w:type="continuationSeparator" w:id="0">
    <w:p w14:paraId="4180A43E" w14:textId="77777777" w:rsidR="002C35E7" w:rsidRDefault="002C35E7" w:rsidP="002C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395FE" w14:textId="60A05A62" w:rsidR="00AC42D6" w:rsidRDefault="00AC42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1DB4" w14:textId="02B84D0E" w:rsidR="002C35E7" w:rsidRPr="002C35E7" w:rsidRDefault="002C35E7">
    <w:pPr>
      <w:pStyle w:val="Cabealho"/>
      <w:rPr>
        <w:lang w:val="pt-BR"/>
      </w:rPr>
    </w:pPr>
    <w:r>
      <w:rPr>
        <w:noProof/>
      </w:rPr>
      <w:drawing>
        <wp:inline distT="0" distB="0" distL="0" distR="0" wp14:anchorId="76462E58" wp14:editId="7D6CE9B0">
          <wp:extent cx="5400040" cy="793750"/>
          <wp:effectExtent l="0" t="0" r="0" b="6350"/>
          <wp:docPr id="1861852478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AF111" w14:textId="37A8C528" w:rsidR="00AC42D6" w:rsidRDefault="00AC42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591657">
    <w:abstractNumId w:val="8"/>
  </w:num>
  <w:num w:numId="2" w16cid:durableId="1553806843">
    <w:abstractNumId w:val="6"/>
  </w:num>
  <w:num w:numId="3" w16cid:durableId="553195905">
    <w:abstractNumId w:val="5"/>
  </w:num>
  <w:num w:numId="4" w16cid:durableId="1758478814">
    <w:abstractNumId w:val="4"/>
  </w:num>
  <w:num w:numId="5" w16cid:durableId="2053269185">
    <w:abstractNumId w:val="7"/>
  </w:num>
  <w:num w:numId="6" w16cid:durableId="965551957">
    <w:abstractNumId w:val="3"/>
  </w:num>
  <w:num w:numId="7" w16cid:durableId="1009598983">
    <w:abstractNumId w:val="2"/>
  </w:num>
  <w:num w:numId="8" w16cid:durableId="1426421604">
    <w:abstractNumId w:val="1"/>
  </w:num>
  <w:num w:numId="9" w16cid:durableId="111228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7884"/>
    <w:rsid w:val="001A3B85"/>
    <w:rsid w:val="0029639D"/>
    <w:rsid w:val="002A0B08"/>
    <w:rsid w:val="002C35E7"/>
    <w:rsid w:val="00326F90"/>
    <w:rsid w:val="003D64A7"/>
    <w:rsid w:val="006109A1"/>
    <w:rsid w:val="006E78A3"/>
    <w:rsid w:val="00901360"/>
    <w:rsid w:val="00AA1D8D"/>
    <w:rsid w:val="00AC42D6"/>
    <w:rsid w:val="00B47730"/>
    <w:rsid w:val="00C018E5"/>
    <w:rsid w:val="00C20ECA"/>
    <w:rsid w:val="00CB0664"/>
    <w:rsid w:val="00DD0C09"/>
    <w:rsid w:val="00E35A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1857E59"/>
  <w14:defaultImageDpi w14:val="300"/>
  <w15:docId w15:val="{8AB03BB0-3408-4CB9-96B1-9B61CBED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E3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cp:lastPrinted>2025-08-04T14:55:00Z</cp:lastPrinted>
  <dcterms:created xsi:type="dcterms:W3CDTF">2025-08-04T14:27:00Z</dcterms:created>
  <dcterms:modified xsi:type="dcterms:W3CDTF">2025-09-02T17:30:00Z</dcterms:modified>
  <cp:category/>
</cp:coreProperties>
</file>